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1707096" w14:textId="4DEAD614" w:rsidR="00DB19F0" w:rsidRDefault="00D92743">
      <w:pPr>
        <w:pStyle w:val="KonuBal"/>
        <w:jc w:val="center"/>
      </w:pPr>
      <w:r>
        <w:rPr>
          <w:noProof/>
          <w:lang w:val="tr-TR" w:eastAsia="tr-TR"/>
        </w:rPr>
        <mc:AlternateContent>
          <mc:Choice Requires="wps">
            <w:drawing>
              <wp:anchor distT="45720" distB="45720" distL="114300" distR="114300" simplePos="0" relativeHeight="251661312" behindDoc="0" locked="0" layoutInCell="1" allowOverlap="1" wp14:anchorId="02658E6E" wp14:editId="45238BF1">
                <wp:simplePos x="0" y="0"/>
                <wp:positionH relativeFrom="margin">
                  <wp:align>right</wp:align>
                </wp:positionH>
                <wp:positionV relativeFrom="paragraph">
                  <wp:posOffset>2854960</wp:posOffset>
                </wp:positionV>
                <wp:extent cx="9734550" cy="7048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704850"/>
                        </a:xfrm>
                        <a:prstGeom prst="rect">
                          <a:avLst/>
                        </a:prstGeom>
                        <a:solidFill>
                          <a:schemeClr val="accent2">
                            <a:lumMod val="20000"/>
                            <a:lumOff val="80000"/>
                          </a:schemeClr>
                        </a:solidFill>
                        <a:ln w="12700">
                          <a:solidFill>
                            <a:schemeClr val="tx2"/>
                          </a:solidFill>
                          <a:miter lim="800000"/>
                          <a:headEnd/>
                          <a:tailEnd/>
                        </a:ln>
                      </wps:spPr>
                      <wps:txbx>
                        <w:txbxContent>
                          <w:p w14:paraId="2137E44A" w14:textId="0AB50764" w:rsidR="000F6B52" w:rsidRPr="000F6B52" w:rsidRDefault="000F6B52" w:rsidP="000F6B52">
                            <w:pPr>
                              <w:spacing w:after="0"/>
                              <w:rPr>
                                <w:b/>
                                <w:bCs/>
                                <w:color w:val="0F243E" w:themeColor="text2" w:themeShade="80"/>
                                <w:sz w:val="18"/>
                                <w:szCs w:val="18"/>
                              </w:rPr>
                            </w:pPr>
                            <w:r w:rsidRPr="000F6B52">
                              <w:rPr>
                                <w:b/>
                                <w:bCs/>
                                <w:color w:val="0F243E" w:themeColor="text2" w:themeShade="80"/>
                                <w:sz w:val="18"/>
                                <w:szCs w:val="18"/>
                              </w:rPr>
                              <w:t>Scoring</w:t>
                            </w:r>
                          </w:p>
                          <w:p w14:paraId="46BA9920" w14:textId="2EE1A306" w:rsidR="00F132B2" w:rsidRPr="000F6B52" w:rsidRDefault="00F132B2" w:rsidP="000F6B52">
                            <w:pPr>
                              <w:spacing w:after="0"/>
                              <w:rPr>
                                <w:color w:val="0F243E" w:themeColor="text2" w:themeShade="80"/>
                                <w:sz w:val="18"/>
                                <w:szCs w:val="18"/>
                              </w:rPr>
                            </w:pPr>
                            <w:r w:rsidRPr="000F6B52">
                              <w:rPr>
                                <w:color w:val="0F243E" w:themeColor="text2" w:themeShade="80"/>
                                <w:sz w:val="18"/>
                                <w:szCs w:val="18"/>
                              </w:rPr>
                              <w:t xml:space="preserve">Reviewers should first assess each assessment focus row using the qualitative rating scale. These row-level ratings are intended to guide the review and to make the feedback more systematic. They should not be treated as mechanically equal sub-scores. After reviewing all rows under a given official sub-criterion, the reviewer should assign one overall numerical score for that sub-criterion (1.1, 1.2, 1.3, 1.4, 2.1, 2.2, 2.3, 3.1, </w:t>
                            </w:r>
                            <w:proofErr w:type="gramStart"/>
                            <w:r w:rsidRPr="000F6B52">
                              <w:rPr>
                                <w:color w:val="0F243E" w:themeColor="text2" w:themeShade="80"/>
                                <w:sz w:val="18"/>
                                <w:szCs w:val="18"/>
                              </w:rPr>
                              <w:t>3.2</w:t>
                            </w:r>
                            <w:proofErr w:type="gramEnd"/>
                            <w:r w:rsidRPr="000F6B52">
                              <w:rPr>
                                <w:color w:val="0F243E" w:themeColor="text2" w:themeShade="80"/>
                                <w:sz w:val="18"/>
                                <w:szCs w:val="18"/>
                              </w:rPr>
                              <w:t>), taking into account the seriousness and relevance of the identified strengths and weaknesses.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2658E6E" id="_x0000_t202" coordsize="21600,21600" o:spt="202" path="m,l,21600r21600,l21600,xe">
                <v:stroke joinstyle="miter"/>
                <v:path gradientshapeok="t" o:connecttype="rect"/>
              </v:shapetype>
              <v:shape id="Metin Kutusu 2" o:spid="_x0000_s1026" type="#_x0000_t202" style="position:absolute;left:0;text-align:left;margin-left:715.3pt;margin-top:224.8pt;width:766.5pt;height: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" fillcolor="#f2dbdb [661]" strokecolor="#1f497d [3215]" strokeweight="1pt">
                <v:textbox>
                  <w:txbxContent>
                    <w:p w14:paraId="2137E44A" w14:textId="0AB50764" w:rsidR="000F6B52" w:rsidRPr="000F6B52" w:rsidRDefault="000F6B52" w:rsidP="000F6B52">
                      <w:pPr>
                        <w:spacing w:after="0"/>
                        <w:rPr>
                          <w:b/>
                          <w:bCs/>
                          <w:color w:val="0F243E" w:themeColor="text2" w:themeShade="80"/>
                          <w:sz w:val="18"/>
                          <w:szCs w:val="18"/>
                        </w:rPr>
                      </w:pPr>
                      <w:r w:rsidRPr="000F6B52">
                        <w:rPr>
                          <w:b/>
                          <w:bCs/>
                          <w:color w:val="0F243E" w:themeColor="text2" w:themeShade="80"/>
                          <w:sz w:val="18"/>
                          <w:szCs w:val="18"/>
                        </w:rPr>
                        <w:t>Scoring</w:t>
                      </w:r>
                    </w:p>
                    <w:p w14:paraId="46BA9920" w14:textId="2EE1A306" w:rsidR="00F132B2" w:rsidRPr="000F6B52" w:rsidRDefault="00F132B2" w:rsidP="000F6B52">
                      <w:pPr>
                        <w:spacing w:after="0"/>
                        <w:rPr>
                          <w:color w:val="0F243E" w:themeColor="text2" w:themeShade="80"/>
                          <w:sz w:val="18"/>
                          <w:szCs w:val="18"/>
                        </w:rPr>
                      </w:pPr>
                      <w:r w:rsidRPr="000F6B52">
                        <w:rPr>
                          <w:color w:val="0F243E" w:themeColor="text2" w:themeShade="80"/>
                          <w:sz w:val="18"/>
                          <w:szCs w:val="18"/>
                        </w:rPr>
                        <w:t>Reviewers should first assess each assessment focus row using the qualitative rating scale. These row-level ratings are intended to guide the review and to make the feedback more systematic. They should not be treated as mechanically equal sub-scores. After reviewing all rows under a given official sub-criterion, the reviewer should assign one overall numerical score for that sub-criterion (1.1, 1.2, 1.3, 1.4, 2.1, 2.2, 2.3, 3.1, 3.2), taking into account the seriousness and relevance of the identified strengths and weaknesses.</w:t>
                      </w:r>
                    </w:p>
                  </w:txbxContent>
                </v:textbox>
                <w10:wrap type="square" anchorx="margin"/>
              </v:shape>
            </w:pict>
          </mc:Fallback>
        </mc:AlternateContent>
      </w:r>
      <w:r>
        <w:rPr>
          <w:noProof/>
          <w:lang w:val="tr-TR" w:eastAsia="tr-TR"/>
        </w:rPr>
        <mc:AlternateContent>
          <mc:Choice Requires="wps">
            <w:drawing>
              <wp:anchor distT="45720" distB="45720" distL="114300" distR="114300" simplePos="0" relativeHeight="251665408" behindDoc="0" locked="0" layoutInCell="1" allowOverlap="1" wp14:anchorId="23D3961C" wp14:editId="732E5286">
                <wp:simplePos x="0" y="0"/>
                <wp:positionH relativeFrom="margin">
                  <wp:align>right</wp:align>
                </wp:positionH>
                <wp:positionV relativeFrom="paragraph">
                  <wp:posOffset>3703955</wp:posOffset>
                </wp:positionV>
                <wp:extent cx="9734550" cy="2711450"/>
                <wp:effectExtent l="0" t="0" r="19050" b="1270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2711450"/>
                        </a:xfrm>
                        <a:prstGeom prst="rect">
                          <a:avLst/>
                        </a:prstGeom>
                        <a:solidFill>
                          <a:schemeClr val="accent2">
                            <a:lumMod val="75000"/>
                          </a:schemeClr>
                        </a:solidFill>
                        <a:ln w="12700">
                          <a:solidFill>
                            <a:schemeClr val="tx2"/>
                          </a:solidFill>
                          <a:miter lim="800000"/>
                          <a:headEnd/>
                          <a:tailEnd/>
                        </a:ln>
                      </wps:spPr>
                      <wps:txbx>
                        <w:txbxContent>
                          <w:p w14:paraId="0ABB2B3E" w14:textId="77777777" w:rsidR="000F6B52" w:rsidRPr="000F6B52" w:rsidRDefault="000F6B52" w:rsidP="000F6B52">
                            <w:pPr>
                              <w:rPr>
                                <w:rFonts w:cs="Arial"/>
                                <w:b/>
                                <w:bCs/>
                                <w:color w:val="FFFFFF" w:themeColor="background1"/>
                                <w:sz w:val="20"/>
                                <w:szCs w:val="20"/>
                                <w:lang w:val="tr-TR"/>
                              </w:rPr>
                            </w:pPr>
                            <w:r w:rsidRPr="000F6B52">
                              <w:rPr>
                                <w:rFonts w:cs="Arial"/>
                                <w:b/>
                                <w:bCs/>
                                <w:color w:val="FFFFFF" w:themeColor="background1"/>
                                <w:sz w:val="20"/>
                                <w:szCs w:val="20"/>
                                <w:lang w:val="tr-TR"/>
                              </w:rPr>
                              <w:t>IMPORTANT NOTE</w:t>
                            </w:r>
                          </w:p>
                          <w:p w14:paraId="4976A0E5"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scoring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provided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grid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intended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guidance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institutional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purposes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only</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They</w:t>
                            </w:r>
                            <w:proofErr w:type="spellEnd"/>
                            <w:r w:rsidRPr="00945DD7">
                              <w:rPr>
                                <w:rFonts w:cs="Arial"/>
                                <w:b/>
                                <w:bCs/>
                                <w:color w:val="FFFFFF" w:themeColor="background1"/>
                                <w:sz w:val="20"/>
                                <w:szCs w:val="20"/>
                                <w:lang w:val="tr-TR"/>
                              </w:rPr>
                              <w:t xml:space="preserve"> do not </w:t>
                            </w:r>
                            <w:proofErr w:type="spellStart"/>
                            <w:r w:rsidRPr="00945DD7">
                              <w:rPr>
                                <w:rFonts w:cs="Arial"/>
                                <w:b/>
                                <w:bCs/>
                                <w:color w:val="FFFFFF" w:themeColor="background1"/>
                                <w:sz w:val="20"/>
                                <w:szCs w:val="20"/>
                                <w:lang w:val="tr-TR"/>
                              </w:rPr>
                              <w:t>replace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formal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scoring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submission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process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which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must</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completed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through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official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0F6B52">
                              <w:rPr>
                                <w:rFonts w:cs="Arial"/>
                                <w:b/>
                                <w:bCs/>
                                <w:color w:val="FFFFFF" w:themeColor="background1"/>
                                <w:sz w:val="20"/>
                                <w:szCs w:val="20"/>
                                <w:lang w:val="tr-TR"/>
                              </w:rPr>
                              <w:t xml:space="preserve"> (ARBIS)</w:t>
                            </w:r>
                            <w:r w:rsidRPr="00945DD7">
                              <w:rPr>
                                <w:rFonts w:cs="Arial"/>
                                <w:b/>
                                <w:bCs/>
                                <w:color w:val="FFFFFF" w:themeColor="background1"/>
                                <w:sz w:val="20"/>
                                <w:szCs w:val="20"/>
                                <w:lang w:val="tr-TR"/>
                              </w:rPr>
                              <w:t xml:space="preserve"> </w:t>
                            </w:r>
                            <w:r w:rsidRPr="000F6B52">
                              <w:rPr>
                                <w:rFonts w:cs="Arial"/>
                                <w:b/>
                                <w:bCs/>
                                <w:color w:val="FFFFFF" w:themeColor="background1"/>
                                <w:sz w:val="20"/>
                                <w:szCs w:val="20"/>
                                <w:lang w:val="tr-TR"/>
                              </w:rPr>
                              <w:t>of</w:t>
                            </w:r>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support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activity</w:t>
                            </w:r>
                            <w:proofErr w:type="spellEnd"/>
                            <w:r w:rsidRPr="00945DD7">
                              <w:rPr>
                                <w:rFonts w:cs="Arial"/>
                                <w:b/>
                                <w:bCs/>
                                <w:color w:val="FFFFFF" w:themeColor="background1"/>
                                <w:sz w:val="20"/>
                                <w:szCs w:val="20"/>
                                <w:lang w:val="tr-TR"/>
                              </w:rPr>
                              <w:t>.</w:t>
                            </w:r>
                          </w:p>
                          <w:p w14:paraId="670753F2"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Reviewers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asked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use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document</w:t>
                            </w:r>
                            <w:proofErr w:type="spellEnd"/>
                            <w:r w:rsidRPr="00945DD7">
                              <w:rPr>
                                <w:rFonts w:cs="Arial"/>
                                <w:b/>
                                <w:bCs/>
                                <w:color w:val="FFFFFF" w:themeColor="background1"/>
                                <w:sz w:val="20"/>
                                <w:szCs w:val="20"/>
                                <w:lang w:val="tr-TR"/>
                              </w:rPr>
                              <w:t xml:space="preserve"> as a </w:t>
                            </w:r>
                            <w:proofErr w:type="spellStart"/>
                            <w:r w:rsidRPr="00945DD7">
                              <w:rPr>
                                <w:rFonts w:cs="Arial"/>
                                <w:b/>
                                <w:bCs/>
                                <w:color w:val="FFFFFF" w:themeColor="background1"/>
                                <w:sz w:val="20"/>
                                <w:szCs w:val="20"/>
                                <w:lang w:val="tr-TR"/>
                              </w:rPr>
                              <w:t>working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tool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structure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their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prepare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detailed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evidence-based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actionable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entered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grid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transferred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relevant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sections</w:t>
                            </w:r>
                            <w:proofErr w:type="spellEnd"/>
                            <w:r w:rsidRPr="00945DD7">
                              <w:rPr>
                                <w:rFonts w:cs="Arial"/>
                                <w:b/>
                                <w:bCs/>
                                <w:color w:val="FFFFFF" w:themeColor="background1"/>
                                <w:sz w:val="20"/>
                                <w:szCs w:val="20"/>
                                <w:lang w:val="tr-TR"/>
                              </w:rPr>
                              <w:t xml:space="preserve"> o</w:t>
                            </w:r>
                            <w:r w:rsidRPr="000F6B52">
                              <w:rPr>
                                <w:rFonts w:cs="Arial"/>
                                <w:b/>
                                <w:bCs/>
                                <w:color w:val="FFFFFF" w:themeColor="background1"/>
                                <w:sz w:val="20"/>
                                <w:szCs w:val="20"/>
                                <w:lang w:val="tr-TR"/>
                              </w:rPr>
                              <w:t>n</w:t>
                            </w:r>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gramStart"/>
                            <w:r w:rsidRPr="00945DD7">
                              <w:rPr>
                                <w:rFonts w:cs="Arial"/>
                                <w:b/>
                                <w:bCs/>
                                <w:color w:val="FFFFFF" w:themeColor="background1"/>
                                <w:sz w:val="20"/>
                                <w:szCs w:val="20"/>
                                <w:lang w:val="tr-TR"/>
                              </w:rPr>
                              <w:t>online</w:t>
                            </w:r>
                            <w:proofErr w:type="gramEnd"/>
                            <w:r w:rsidRPr="000F6B52">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945DD7">
                              <w:rPr>
                                <w:rFonts w:cs="Arial"/>
                                <w:b/>
                                <w:bCs/>
                                <w:color w:val="FFFFFF" w:themeColor="background1"/>
                                <w:sz w:val="20"/>
                                <w:szCs w:val="20"/>
                                <w:lang w:val="tr-TR"/>
                              </w:rPr>
                              <w:t>.</w:t>
                            </w:r>
                          </w:p>
                          <w:p w14:paraId="1F2C5431"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related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Part</w:t>
                            </w:r>
                            <w:proofErr w:type="spellEnd"/>
                            <w:r w:rsidRPr="00945DD7">
                              <w:rPr>
                                <w:rFonts w:cs="Arial"/>
                                <w:b/>
                                <w:bCs/>
                                <w:color w:val="FFFFFF" w:themeColor="background1"/>
                                <w:sz w:val="20"/>
                                <w:szCs w:val="20"/>
                                <w:lang w:val="tr-TR"/>
                              </w:rPr>
                              <w:t xml:space="preserve"> B-1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copied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pasted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under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corresponding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criterion</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Excellence</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Impact</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Implementation</w:t>
                            </w:r>
                            <w:proofErr w:type="spellEnd"/>
                            <w:r w:rsidRPr="000F6B52">
                              <w:rPr>
                                <w:rFonts w:cs="Arial"/>
                                <w:b/>
                                <w:bCs/>
                                <w:color w:val="FFFFFF" w:themeColor="background1"/>
                                <w:sz w:val="20"/>
                                <w:szCs w:val="20"/>
                                <w:lang w:val="tr-TR"/>
                              </w:rPr>
                              <w:t>)</w:t>
                            </w:r>
                            <w:r w:rsidRPr="00945DD7">
                              <w:rPr>
                                <w:rFonts w:cs="Arial"/>
                                <w:b/>
                                <w:bCs/>
                                <w:color w:val="FFFFFF" w:themeColor="background1"/>
                                <w:sz w:val="20"/>
                                <w:szCs w:val="20"/>
                                <w:lang w:val="tr-TR"/>
                              </w:rPr>
                              <w:t xml:space="preserve">, as </w:t>
                            </w:r>
                            <w:proofErr w:type="spellStart"/>
                            <w:r w:rsidRPr="00945DD7">
                              <w:rPr>
                                <w:rFonts w:cs="Arial"/>
                                <w:b/>
                                <w:bCs/>
                                <w:color w:val="FFFFFF" w:themeColor="background1"/>
                                <w:sz w:val="20"/>
                                <w:szCs w:val="20"/>
                                <w:lang w:val="tr-TR"/>
                              </w:rPr>
                              <w:t>appropriate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related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Part</w:t>
                            </w:r>
                            <w:proofErr w:type="spellEnd"/>
                            <w:r w:rsidRPr="00945DD7">
                              <w:rPr>
                                <w:rFonts w:cs="Arial"/>
                                <w:b/>
                                <w:bCs/>
                                <w:color w:val="FFFFFF" w:themeColor="background1"/>
                                <w:sz w:val="20"/>
                                <w:szCs w:val="20"/>
                                <w:lang w:val="tr-TR"/>
                              </w:rPr>
                              <w:t xml:space="preserve"> B-2, </w:t>
                            </w:r>
                            <w:proofErr w:type="spellStart"/>
                            <w:r w:rsidRPr="00945DD7">
                              <w:rPr>
                                <w:rFonts w:cs="Arial"/>
                                <w:b/>
                                <w:bCs/>
                                <w:color w:val="FFFFFF" w:themeColor="background1"/>
                                <w:sz w:val="20"/>
                                <w:szCs w:val="20"/>
                                <w:lang w:val="tr-TR"/>
                              </w:rPr>
                              <w:t>including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CV, </w:t>
                            </w:r>
                            <w:proofErr w:type="spellStart"/>
                            <w:r w:rsidRPr="00945DD7">
                              <w:rPr>
                                <w:rFonts w:cs="Arial"/>
                                <w:b/>
                                <w:bCs/>
                                <w:color w:val="FFFFFF" w:themeColor="background1"/>
                                <w:sz w:val="20"/>
                                <w:szCs w:val="20"/>
                                <w:lang w:val="tr-TR"/>
                              </w:rPr>
                              <w:t>capacity</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participating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organisations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ethics</w:t>
                            </w:r>
                            <w:proofErr w:type="spellEnd"/>
                            <w:r w:rsidRPr="00945DD7">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and</w:t>
                            </w:r>
                            <w:proofErr w:type="spellEnd"/>
                            <w:r w:rsidRPr="000F6B52">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security</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included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Overall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section</w:t>
                            </w:r>
                            <w:proofErr w:type="spellEnd"/>
                            <w:r w:rsidRPr="00945DD7">
                              <w:rPr>
                                <w:rFonts w:cs="Arial"/>
                                <w:b/>
                                <w:bCs/>
                                <w:color w:val="FFFFFF" w:themeColor="background1"/>
                                <w:sz w:val="20"/>
                                <w:szCs w:val="20"/>
                                <w:lang w:val="tr-TR"/>
                              </w:rPr>
                              <w:t xml:space="preserve"> o</w:t>
                            </w:r>
                            <w:r w:rsidRPr="000F6B52">
                              <w:rPr>
                                <w:rFonts w:cs="Arial"/>
                                <w:b/>
                                <w:bCs/>
                                <w:color w:val="FFFFFF" w:themeColor="background1"/>
                                <w:sz w:val="20"/>
                                <w:szCs w:val="20"/>
                                <w:lang w:val="tr-TR"/>
                              </w:rPr>
                              <w:t xml:space="preserve">n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945DD7">
                              <w:rPr>
                                <w:rFonts w:cs="Arial"/>
                                <w:b/>
                                <w:bCs/>
                                <w:color w:val="FFFFFF" w:themeColor="background1"/>
                                <w:sz w:val="20"/>
                                <w:szCs w:val="20"/>
                                <w:lang w:val="tr-TR"/>
                              </w:rPr>
                              <w:t>.</w:t>
                            </w:r>
                          </w:p>
                          <w:p w14:paraId="02A69726" w14:textId="77777777" w:rsidR="000F6B52" w:rsidRPr="00945DD7" w:rsidRDefault="000F6B52" w:rsidP="000F6B52">
                            <w:pPr>
                              <w:rPr>
                                <w:rFonts w:cs="Arial"/>
                                <w:b/>
                                <w:bCs/>
                                <w:color w:val="FFFFFF" w:themeColor="background1"/>
                                <w:sz w:val="20"/>
                                <w:szCs w:val="20"/>
                                <w:lang w:val="tr-TR"/>
                              </w:rPr>
                            </w:pPr>
                            <w:r w:rsidRPr="00945DD7">
                              <w:rPr>
                                <w:rFonts w:cs="Arial"/>
                                <w:b/>
                                <w:bCs/>
                                <w:color w:val="FFFFFF" w:themeColor="background1"/>
                                <w:sz w:val="20"/>
                                <w:szCs w:val="20"/>
                                <w:lang w:val="tr-TR"/>
                              </w:rPr>
                              <w:t xml:space="preserve">As </w:t>
                            </w:r>
                            <w:proofErr w:type="spellStart"/>
                            <w:r w:rsidRPr="00945DD7">
                              <w:rPr>
                                <w:rFonts w:cs="Arial"/>
                                <w:b/>
                                <w:bCs/>
                                <w:color w:val="FFFFFF" w:themeColor="background1"/>
                                <w:sz w:val="20"/>
                                <w:szCs w:val="20"/>
                                <w:lang w:val="tr-TR"/>
                              </w:rPr>
                              <w:t>detailed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is </w:t>
                            </w:r>
                            <w:proofErr w:type="spellStart"/>
                            <w:r w:rsidRPr="00945DD7">
                              <w:rPr>
                                <w:rFonts w:cs="Arial"/>
                                <w:b/>
                                <w:bCs/>
                                <w:color w:val="FFFFFF" w:themeColor="background1"/>
                                <w:sz w:val="20"/>
                                <w:szCs w:val="20"/>
                                <w:lang w:val="tr-TR"/>
                              </w:rPr>
                              <w:t>essential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applicants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improve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their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proposals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reviewers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ensure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that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no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substantive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weakness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strength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recommendation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written</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document</w:t>
                            </w:r>
                            <w:proofErr w:type="spellEnd"/>
                            <w:r w:rsidRPr="00945DD7">
                              <w:rPr>
                                <w:rFonts w:cs="Arial"/>
                                <w:b/>
                                <w:bCs/>
                                <w:color w:val="FFFFFF" w:themeColor="background1"/>
                                <w:sz w:val="20"/>
                                <w:szCs w:val="20"/>
                                <w:lang w:val="tr-TR"/>
                              </w:rPr>
                              <w:t xml:space="preserve"> is </w:t>
                            </w:r>
                            <w:proofErr w:type="spellStart"/>
                            <w:r w:rsidRPr="00945DD7">
                              <w:rPr>
                                <w:rFonts w:cs="Arial"/>
                                <w:b/>
                                <w:bCs/>
                                <w:color w:val="FFFFFF" w:themeColor="background1"/>
                                <w:sz w:val="20"/>
                                <w:szCs w:val="20"/>
                                <w:lang w:val="tr-TR"/>
                              </w:rPr>
                              <w:t>omitted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when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completing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system-based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final </w:t>
                            </w:r>
                            <w:proofErr w:type="spellStart"/>
                            <w:r w:rsidRPr="00945DD7">
                              <w:rPr>
                                <w:rFonts w:cs="Arial"/>
                                <w:b/>
                                <w:bCs/>
                                <w:color w:val="FFFFFF" w:themeColor="background1"/>
                                <w:sz w:val="20"/>
                                <w:szCs w:val="20"/>
                                <w:lang w:val="tr-TR"/>
                              </w:rPr>
                              <w:t>submitted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reflect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full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content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level</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detail</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review</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prepared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grid</w:t>
                            </w:r>
                            <w:proofErr w:type="spellEnd"/>
                            <w:r w:rsidRPr="00945DD7">
                              <w:rPr>
                                <w:rFonts w:cs="Arial"/>
                                <w:b/>
                                <w:bCs/>
                                <w:color w:val="FFFFFF" w:themeColor="background1"/>
                                <w:sz w:val="20"/>
                                <w:szCs w:val="20"/>
                                <w:lang w:val="tr-TR"/>
                              </w:rPr>
                              <w:t>.</w:t>
                            </w:r>
                          </w:p>
                          <w:p w14:paraId="18EE48DB" w14:textId="181F7AEA" w:rsidR="000F6B52" w:rsidRPr="000F6B52" w:rsidRDefault="000F6B52" w:rsidP="000F6B5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D3961C" id="_x0000_s1027" type="#_x0000_t202" style="position:absolute;left:0;text-align:left;margin-left:715.3pt;margin-top:291.65pt;width:766.5pt;height:21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" fillcolor="#943634 [2405]" strokecolor="#1f497d [3215]" strokeweight="1pt">
                <v:textbox>
                  <w:txbxContent>
                    <w:p w14:paraId="0ABB2B3E" w14:textId="77777777" w:rsidR="000F6B52" w:rsidRPr="000F6B52" w:rsidRDefault="000F6B52" w:rsidP="000F6B52">
                      <w:pPr>
                        <w:rPr>
                          <w:rFonts w:cs="Arial"/>
                          <w:b/>
                          <w:bCs/>
                          <w:color w:val="FFFFFF" w:themeColor="background1"/>
                          <w:sz w:val="20"/>
                          <w:szCs w:val="20"/>
                          <w:lang w:val="tr-TR"/>
                        </w:rPr>
                      </w:pPr>
                      <w:r w:rsidRPr="000F6B52">
                        <w:rPr>
                          <w:rFonts w:cs="Arial"/>
                          <w:b/>
                          <w:bCs/>
                          <w:color w:val="FFFFFF" w:themeColor="background1"/>
                          <w:sz w:val="20"/>
                          <w:szCs w:val="20"/>
                          <w:lang w:val="tr-TR"/>
                        </w:rPr>
                        <w:t>IMPORTANT NOTE</w:t>
                      </w:r>
                    </w:p>
                    <w:p w14:paraId="4976A0E5"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scoring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provided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grid </w:t>
                      </w:r>
                      <w:proofErr w:type="spellStart"/>
                      <w:r w:rsidRPr="00945DD7">
                        <w:rPr>
                          <w:rFonts w:cs="Arial"/>
                          <w:b/>
                          <w:bCs/>
                          <w:color w:val="FFFFFF" w:themeColor="background1"/>
                          <w:sz w:val="20"/>
                          <w:szCs w:val="20"/>
                          <w:lang w:val="tr-TR"/>
                        </w:rPr>
                        <w:t>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intended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guidance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institutional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purposes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only</w:t>
                      </w:r>
                      <w:proofErr w:type="spellEnd"/>
                      <w:r w:rsidRPr="00945DD7">
                        <w:rPr>
                          <w:rFonts w:cs="Arial"/>
                          <w:b/>
                          <w:bCs/>
                          <w:color w:val="FFFFFF" w:themeColor="background1"/>
                          <w:sz w:val="20"/>
                          <w:szCs w:val="20"/>
                          <w:lang w:val="tr-TR"/>
                        </w:rPr>
                        <w:t xml:space="preserve">. They do not </w:t>
                      </w:r>
                      <w:proofErr w:type="spellStart"/>
                      <w:r w:rsidRPr="00945DD7">
                        <w:rPr>
                          <w:rFonts w:cs="Arial"/>
                          <w:b/>
                          <w:bCs/>
                          <w:color w:val="FFFFFF" w:themeColor="background1"/>
                          <w:sz w:val="20"/>
                          <w:szCs w:val="20"/>
                          <w:lang w:val="tr-TR"/>
                        </w:rPr>
                        <w:t>replace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formal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scoring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submission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process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which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must</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completed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through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official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0F6B52">
                        <w:rPr>
                          <w:rFonts w:cs="Arial"/>
                          <w:b/>
                          <w:bCs/>
                          <w:color w:val="FFFFFF" w:themeColor="background1"/>
                          <w:sz w:val="20"/>
                          <w:szCs w:val="20"/>
                          <w:lang w:val="tr-TR"/>
                        </w:rPr>
                        <w:t xml:space="preserve"> (ARBIS)</w:t>
                      </w:r>
                      <w:r w:rsidRPr="00945DD7">
                        <w:rPr>
                          <w:rFonts w:cs="Arial"/>
                          <w:b/>
                          <w:bCs/>
                          <w:color w:val="FFFFFF" w:themeColor="background1"/>
                          <w:sz w:val="20"/>
                          <w:szCs w:val="20"/>
                          <w:lang w:val="tr-TR"/>
                        </w:rPr>
                        <w:t xml:space="preserve"> </w:t>
                      </w:r>
                      <w:r w:rsidRPr="000F6B52">
                        <w:rPr>
                          <w:rFonts w:cs="Arial"/>
                          <w:b/>
                          <w:bCs/>
                          <w:color w:val="FFFFFF" w:themeColor="background1"/>
                          <w:sz w:val="20"/>
                          <w:szCs w:val="20"/>
                          <w:lang w:val="tr-TR"/>
                        </w:rPr>
                        <w:t>of</w:t>
                      </w:r>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support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activity</w:t>
                      </w:r>
                      <w:proofErr w:type="spellEnd"/>
                      <w:r w:rsidRPr="00945DD7">
                        <w:rPr>
                          <w:rFonts w:cs="Arial"/>
                          <w:b/>
                          <w:bCs/>
                          <w:color w:val="FFFFFF" w:themeColor="background1"/>
                          <w:sz w:val="20"/>
                          <w:szCs w:val="20"/>
                          <w:lang w:val="tr-TR"/>
                        </w:rPr>
                        <w:t>.</w:t>
                      </w:r>
                    </w:p>
                    <w:p w14:paraId="670753F2"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Reviewers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asked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use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document</w:t>
                      </w:r>
                      <w:proofErr w:type="spellEnd"/>
                      <w:r w:rsidRPr="00945DD7">
                        <w:rPr>
                          <w:rFonts w:cs="Arial"/>
                          <w:b/>
                          <w:bCs/>
                          <w:color w:val="FFFFFF" w:themeColor="background1"/>
                          <w:sz w:val="20"/>
                          <w:szCs w:val="20"/>
                          <w:lang w:val="tr-TR"/>
                        </w:rPr>
                        <w:t xml:space="preserve"> as a </w:t>
                      </w:r>
                      <w:proofErr w:type="spellStart"/>
                      <w:r w:rsidRPr="00945DD7">
                        <w:rPr>
                          <w:rFonts w:cs="Arial"/>
                          <w:b/>
                          <w:bCs/>
                          <w:color w:val="FFFFFF" w:themeColor="background1"/>
                          <w:sz w:val="20"/>
                          <w:szCs w:val="20"/>
                          <w:lang w:val="tr-TR"/>
                        </w:rPr>
                        <w:t>working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tool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structure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their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assessment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prepare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detailed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evidence-based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actionable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entered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grid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transferred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relevant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sections</w:t>
                      </w:r>
                      <w:proofErr w:type="spellEnd"/>
                      <w:r w:rsidRPr="00945DD7">
                        <w:rPr>
                          <w:rFonts w:cs="Arial"/>
                          <w:b/>
                          <w:bCs/>
                          <w:color w:val="FFFFFF" w:themeColor="background1"/>
                          <w:sz w:val="20"/>
                          <w:szCs w:val="20"/>
                          <w:lang w:val="tr-TR"/>
                        </w:rPr>
                        <w:t xml:space="preserve"> o</w:t>
                      </w:r>
                      <w:r w:rsidRPr="000F6B52">
                        <w:rPr>
                          <w:rFonts w:cs="Arial"/>
                          <w:b/>
                          <w:bCs/>
                          <w:color w:val="FFFFFF" w:themeColor="background1"/>
                          <w:sz w:val="20"/>
                          <w:szCs w:val="20"/>
                          <w:lang w:val="tr-TR"/>
                        </w:rPr>
                        <w:t>n</w:t>
                      </w:r>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online</w:t>
                      </w:r>
                      <w:r w:rsidRPr="000F6B52">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945DD7">
                        <w:rPr>
                          <w:rFonts w:cs="Arial"/>
                          <w:b/>
                          <w:bCs/>
                          <w:color w:val="FFFFFF" w:themeColor="background1"/>
                          <w:sz w:val="20"/>
                          <w:szCs w:val="20"/>
                          <w:lang w:val="tr-TR"/>
                        </w:rPr>
                        <w:t>.</w:t>
                      </w:r>
                    </w:p>
                    <w:p w14:paraId="1F2C5431" w14:textId="77777777" w:rsidR="000F6B52" w:rsidRPr="00945DD7" w:rsidRDefault="000F6B52" w:rsidP="000F6B52">
                      <w:pPr>
                        <w:rPr>
                          <w:rFonts w:cs="Arial"/>
                          <w:b/>
                          <w:bCs/>
                          <w:color w:val="FFFFFF" w:themeColor="background1"/>
                          <w:sz w:val="20"/>
                          <w:szCs w:val="20"/>
                          <w:lang w:val="tr-TR"/>
                        </w:rPr>
                      </w:pP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related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Part</w:t>
                      </w:r>
                      <w:proofErr w:type="spellEnd"/>
                      <w:r w:rsidRPr="00945DD7">
                        <w:rPr>
                          <w:rFonts w:cs="Arial"/>
                          <w:b/>
                          <w:bCs/>
                          <w:color w:val="FFFFFF" w:themeColor="background1"/>
                          <w:sz w:val="20"/>
                          <w:szCs w:val="20"/>
                          <w:lang w:val="tr-TR"/>
                        </w:rPr>
                        <w:t xml:space="preserve"> B-1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copied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pasted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under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corresponding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criterion</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Excellence</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Impact</w:t>
                      </w:r>
                      <w:proofErr w:type="spellEnd"/>
                      <w:r w:rsidRPr="000F6B52">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Implementation</w:t>
                      </w:r>
                      <w:proofErr w:type="spellEnd"/>
                      <w:r w:rsidRPr="000F6B52">
                        <w:rPr>
                          <w:rFonts w:cs="Arial"/>
                          <w:b/>
                          <w:bCs/>
                          <w:color w:val="FFFFFF" w:themeColor="background1"/>
                          <w:sz w:val="20"/>
                          <w:szCs w:val="20"/>
                          <w:lang w:val="tr-TR"/>
                        </w:rPr>
                        <w:t>)</w:t>
                      </w:r>
                      <w:r w:rsidRPr="00945DD7">
                        <w:rPr>
                          <w:rFonts w:cs="Arial"/>
                          <w:b/>
                          <w:bCs/>
                          <w:color w:val="FFFFFF" w:themeColor="background1"/>
                          <w:sz w:val="20"/>
                          <w:szCs w:val="20"/>
                          <w:lang w:val="tr-TR"/>
                        </w:rPr>
                        <w:t xml:space="preserve">, as </w:t>
                      </w:r>
                      <w:proofErr w:type="spellStart"/>
                      <w:r w:rsidRPr="00945DD7">
                        <w:rPr>
                          <w:rFonts w:cs="Arial"/>
                          <w:b/>
                          <w:bCs/>
                          <w:color w:val="FFFFFF" w:themeColor="background1"/>
                          <w:sz w:val="20"/>
                          <w:szCs w:val="20"/>
                          <w:lang w:val="tr-TR"/>
                        </w:rPr>
                        <w:t>appropriate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related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Part</w:t>
                      </w:r>
                      <w:proofErr w:type="spellEnd"/>
                      <w:r w:rsidRPr="00945DD7">
                        <w:rPr>
                          <w:rFonts w:cs="Arial"/>
                          <w:b/>
                          <w:bCs/>
                          <w:color w:val="FFFFFF" w:themeColor="background1"/>
                          <w:sz w:val="20"/>
                          <w:szCs w:val="20"/>
                          <w:lang w:val="tr-TR"/>
                        </w:rPr>
                        <w:t xml:space="preserve"> B-2, </w:t>
                      </w:r>
                      <w:proofErr w:type="spellStart"/>
                      <w:r w:rsidRPr="00945DD7">
                        <w:rPr>
                          <w:rFonts w:cs="Arial"/>
                          <w:b/>
                          <w:bCs/>
                          <w:color w:val="FFFFFF" w:themeColor="background1"/>
                          <w:sz w:val="20"/>
                          <w:szCs w:val="20"/>
                          <w:lang w:val="tr-TR"/>
                        </w:rPr>
                        <w:t>including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CV, </w:t>
                      </w:r>
                      <w:proofErr w:type="spellStart"/>
                      <w:r w:rsidRPr="00945DD7">
                        <w:rPr>
                          <w:rFonts w:cs="Arial"/>
                          <w:b/>
                          <w:bCs/>
                          <w:color w:val="FFFFFF" w:themeColor="background1"/>
                          <w:sz w:val="20"/>
                          <w:szCs w:val="20"/>
                          <w:lang w:val="tr-TR"/>
                        </w:rPr>
                        <w:t>capacity</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participating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organisations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ethics</w:t>
                      </w:r>
                      <w:proofErr w:type="spellEnd"/>
                      <w:r w:rsidRPr="00945DD7">
                        <w:rPr>
                          <w:rFonts w:cs="Arial"/>
                          <w:b/>
                          <w:bCs/>
                          <w:color w:val="FFFFFF" w:themeColor="background1"/>
                          <w:sz w:val="20"/>
                          <w:szCs w:val="20"/>
                          <w:lang w:val="tr-TR"/>
                        </w:rPr>
                        <w:t xml:space="preserve">, </w:t>
                      </w:r>
                      <w:proofErr w:type="spellStart"/>
                      <w:r w:rsidRPr="000F6B52">
                        <w:rPr>
                          <w:rFonts w:cs="Arial"/>
                          <w:b/>
                          <w:bCs/>
                          <w:color w:val="FFFFFF" w:themeColor="background1"/>
                          <w:sz w:val="20"/>
                          <w:szCs w:val="20"/>
                          <w:lang w:val="tr-TR"/>
                        </w:rPr>
                        <w:t>and</w:t>
                      </w:r>
                      <w:proofErr w:type="spellEnd"/>
                      <w:r w:rsidRPr="000F6B52">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security</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be </w:t>
                      </w:r>
                      <w:proofErr w:type="spellStart"/>
                      <w:r w:rsidRPr="00945DD7">
                        <w:rPr>
                          <w:rFonts w:cs="Arial"/>
                          <w:b/>
                          <w:bCs/>
                          <w:color w:val="FFFFFF" w:themeColor="background1"/>
                          <w:sz w:val="20"/>
                          <w:szCs w:val="20"/>
                          <w:lang w:val="tr-TR"/>
                        </w:rPr>
                        <w:t>included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Overall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section</w:t>
                      </w:r>
                      <w:proofErr w:type="spellEnd"/>
                      <w:r w:rsidRPr="00945DD7">
                        <w:rPr>
                          <w:rFonts w:cs="Arial"/>
                          <w:b/>
                          <w:bCs/>
                          <w:color w:val="FFFFFF" w:themeColor="background1"/>
                          <w:sz w:val="20"/>
                          <w:szCs w:val="20"/>
                          <w:lang w:val="tr-TR"/>
                        </w:rPr>
                        <w:t xml:space="preserve"> o</w:t>
                      </w:r>
                      <w:r w:rsidRPr="000F6B52">
                        <w:rPr>
                          <w:rFonts w:cs="Arial"/>
                          <w:b/>
                          <w:bCs/>
                          <w:color w:val="FFFFFF" w:themeColor="background1"/>
                          <w:sz w:val="20"/>
                          <w:szCs w:val="20"/>
                          <w:lang w:val="tr-TR"/>
                        </w:rPr>
                        <w:t xml:space="preserve">n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w:t>
                      </w:r>
                      <w:proofErr w:type="spellEnd"/>
                      <w:r w:rsidRPr="00945DD7">
                        <w:rPr>
                          <w:rFonts w:cs="Arial"/>
                          <w:b/>
                          <w:bCs/>
                          <w:color w:val="FFFFFF" w:themeColor="background1"/>
                          <w:sz w:val="20"/>
                          <w:szCs w:val="20"/>
                          <w:lang w:val="tr-TR"/>
                        </w:rPr>
                        <w:t>.</w:t>
                      </w:r>
                    </w:p>
                    <w:p w14:paraId="02A69726" w14:textId="77777777" w:rsidR="000F6B52" w:rsidRPr="00945DD7" w:rsidRDefault="000F6B52" w:rsidP="000F6B52">
                      <w:pPr>
                        <w:rPr>
                          <w:rFonts w:cs="Arial"/>
                          <w:b/>
                          <w:bCs/>
                          <w:color w:val="FFFFFF" w:themeColor="background1"/>
                          <w:sz w:val="20"/>
                          <w:szCs w:val="20"/>
                          <w:lang w:val="tr-TR"/>
                        </w:rPr>
                      </w:pPr>
                      <w:r w:rsidRPr="00945DD7">
                        <w:rPr>
                          <w:rFonts w:cs="Arial"/>
                          <w:b/>
                          <w:bCs/>
                          <w:color w:val="FFFFFF" w:themeColor="background1"/>
                          <w:sz w:val="20"/>
                          <w:szCs w:val="20"/>
                          <w:lang w:val="tr-TR"/>
                        </w:rPr>
                        <w:t xml:space="preserve">As </w:t>
                      </w:r>
                      <w:proofErr w:type="spellStart"/>
                      <w:r w:rsidRPr="00945DD7">
                        <w:rPr>
                          <w:rFonts w:cs="Arial"/>
                          <w:b/>
                          <w:bCs/>
                          <w:color w:val="FFFFFF" w:themeColor="background1"/>
                          <w:sz w:val="20"/>
                          <w:szCs w:val="20"/>
                          <w:lang w:val="tr-TR"/>
                        </w:rPr>
                        <w:t>detailed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is </w:t>
                      </w:r>
                      <w:proofErr w:type="spellStart"/>
                      <w:r w:rsidRPr="00945DD7">
                        <w:rPr>
                          <w:rFonts w:cs="Arial"/>
                          <w:b/>
                          <w:bCs/>
                          <w:color w:val="FFFFFF" w:themeColor="background1"/>
                          <w:sz w:val="20"/>
                          <w:szCs w:val="20"/>
                          <w:lang w:val="tr-TR"/>
                        </w:rPr>
                        <w:t>essential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applicants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improve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their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proposals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reviewers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ensure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that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no</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substantive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comment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weakness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strength</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or</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recommendation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written</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document</w:t>
                      </w:r>
                      <w:proofErr w:type="spellEnd"/>
                      <w:r w:rsidRPr="00945DD7">
                        <w:rPr>
                          <w:rFonts w:cs="Arial"/>
                          <w:b/>
                          <w:bCs/>
                          <w:color w:val="FFFFFF" w:themeColor="background1"/>
                          <w:sz w:val="20"/>
                          <w:szCs w:val="20"/>
                          <w:lang w:val="tr-TR"/>
                        </w:rPr>
                        <w:t xml:space="preserve"> is </w:t>
                      </w:r>
                      <w:proofErr w:type="spellStart"/>
                      <w:r w:rsidRPr="00945DD7">
                        <w:rPr>
                          <w:rFonts w:cs="Arial"/>
                          <w:b/>
                          <w:bCs/>
                          <w:color w:val="FFFFFF" w:themeColor="background1"/>
                          <w:sz w:val="20"/>
                          <w:szCs w:val="20"/>
                          <w:lang w:val="tr-TR"/>
                        </w:rPr>
                        <w:t>omitted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when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completing</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system-based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evaluation</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final </w:t>
                      </w:r>
                      <w:proofErr w:type="spellStart"/>
                      <w:r w:rsidRPr="00945DD7">
                        <w:rPr>
                          <w:rFonts w:cs="Arial"/>
                          <w:b/>
                          <w:bCs/>
                          <w:color w:val="FFFFFF" w:themeColor="background1"/>
                          <w:sz w:val="20"/>
                          <w:szCs w:val="20"/>
                          <w:lang w:val="tr-TR"/>
                        </w:rPr>
                        <w:t>submitted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feedback</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should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reflect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full</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content</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and</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level</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detail</w:t>
                      </w:r>
                      <w:proofErr w:type="spellEnd"/>
                      <w:r w:rsidRPr="00945DD7">
                        <w:rPr>
                          <w:rFonts w:cs="Arial"/>
                          <w:b/>
                          <w:bCs/>
                          <w:color w:val="FFFFFF" w:themeColor="background1"/>
                          <w:sz w:val="20"/>
                          <w:szCs w:val="20"/>
                          <w:lang w:val="tr-TR"/>
                        </w:rPr>
                        <w:t xml:space="preserve"> of </w:t>
                      </w:r>
                      <w:proofErr w:type="spellStart"/>
                      <w:r w:rsidRPr="00945DD7">
                        <w:rPr>
                          <w:rFonts w:cs="Arial"/>
                          <w:b/>
                          <w:bCs/>
                          <w:color w:val="FFFFFF" w:themeColor="background1"/>
                          <w:sz w:val="20"/>
                          <w:szCs w:val="20"/>
                          <w:lang w:val="tr-TR"/>
                        </w:rPr>
                        <w:t>the</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review</w:t>
                      </w:r>
                      <w:proofErr w:type="spellEnd"/>
                      <w:r w:rsidRPr="00945DD7">
                        <w:rPr>
                          <w:rFonts w:cs="Arial"/>
                          <w:b/>
                          <w:bCs/>
                          <w:color w:val="FFFFFF" w:themeColor="background1"/>
                          <w:sz w:val="20"/>
                          <w:szCs w:val="20"/>
                          <w:lang w:val="tr-TR"/>
                        </w:rPr>
                        <w:t xml:space="preserve"> </w:t>
                      </w:r>
                      <w:proofErr w:type="spellStart"/>
                      <w:r w:rsidRPr="00945DD7">
                        <w:rPr>
                          <w:rFonts w:cs="Arial"/>
                          <w:b/>
                          <w:bCs/>
                          <w:color w:val="FFFFFF" w:themeColor="background1"/>
                          <w:sz w:val="20"/>
                          <w:szCs w:val="20"/>
                          <w:lang w:val="tr-TR"/>
                        </w:rPr>
                        <w:t>prepared</w:t>
                      </w:r>
                      <w:proofErr w:type="spellEnd"/>
                      <w:r w:rsidRPr="00945DD7">
                        <w:rPr>
                          <w:rFonts w:cs="Arial"/>
                          <w:b/>
                          <w:bCs/>
                          <w:color w:val="FFFFFF" w:themeColor="background1"/>
                          <w:sz w:val="20"/>
                          <w:szCs w:val="20"/>
                          <w:lang w:val="tr-TR"/>
                        </w:rPr>
                        <w:t xml:space="preserve"> in </w:t>
                      </w:r>
                      <w:proofErr w:type="spellStart"/>
                      <w:r w:rsidRPr="00945DD7">
                        <w:rPr>
                          <w:rFonts w:cs="Arial"/>
                          <w:b/>
                          <w:bCs/>
                          <w:color w:val="FFFFFF" w:themeColor="background1"/>
                          <w:sz w:val="20"/>
                          <w:szCs w:val="20"/>
                          <w:lang w:val="tr-TR"/>
                        </w:rPr>
                        <w:t>this</w:t>
                      </w:r>
                      <w:proofErr w:type="spellEnd"/>
                      <w:r w:rsidRPr="00945DD7">
                        <w:rPr>
                          <w:rFonts w:cs="Arial"/>
                          <w:b/>
                          <w:bCs/>
                          <w:color w:val="FFFFFF" w:themeColor="background1"/>
                          <w:sz w:val="20"/>
                          <w:szCs w:val="20"/>
                          <w:lang w:val="tr-TR"/>
                        </w:rPr>
                        <w:t xml:space="preserve"> grid.</w:t>
                      </w:r>
                    </w:p>
                    <w:p w14:paraId="18EE48DB" w14:textId="181F7AEA" w:rsidR="000F6B52" w:rsidRPr="000F6B52" w:rsidRDefault="000F6B52" w:rsidP="000F6B52">
                      <w:pPr>
                        <w:rPr>
                          <w:sz w:val="20"/>
                          <w:szCs w:val="20"/>
                        </w:rPr>
                      </w:pPr>
                    </w:p>
                  </w:txbxContent>
                </v:textbox>
                <w10:wrap type="square" anchorx="margin"/>
              </v:shape>
            </w:pict>
          </mc:Fallback>
        </mc:AlternateContent>
      </w:r>
      <w:r>
        <w:rPr>
          <w:noProof/>
          <w:lang w:val="tr-TR" w:eastAsia="tr-TR"/>
        </w:rPr>
        <mc:AlternateContent>
          <mc:Choice Requires="wps">
            <w:drawing>
              <wp:anchor distT="45720" distB="45720" distL="114300" distR="114300" simplePos="0" relativeHeight="251663360" behindDoc="0" locked="0" layoutInCell="1" allowOverlap="1" wp14:anchorId="30C9E9D3" wp14:editId="51F689E8">
                <wp:simplePos x="0" y="0"/>
                <wp:positionH relativeFrom="margin">
                  <wp:align>right</wp:align>
                </wp:positionH>
                <wp:positionV relativeFrom="paragraph">
                  <wp:posOffset>575310</wp:posOffset>
                </wp:positionV>
                <wp:extent cx="9734550" cy="2120900"/>
                <wp:effectExtent l="0" t="0" r="19050" b="1270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2120900"/>
                        </a:xfrm>
                        <a:prstGeom prst="rect">
                          <a:avLst/>
                        </a:prstGeom>
                        <a:solidFill>
                          <a:schemeClr val="accent1">
                            <a:lumMod val="20000"/>
                            <a:lumOff val="80000"/>
                          </a:schemeClr>
                        </a:solidFill>
                        <a:ln w="12700">
                          <a:solidFill>
                            <a:schemeClr val="tx2"/>
                          </a:solidFill>
                          <a:miter lim="800000"/>
                          <a:headEnd/>
                          <a:tailEnd/>
                        </a:ln>
                      </wps:spPr>
                      <wps:txbx>
                        <w:txbxContent>
                          <w:p w14:paraId="2DCD2D86" w14:textId="77777777" w:rsidR="000F6B52" w:rsidRPr="000F6B52" w:rsidRDefault="000F6B52" w:rsidP="000F6B52">
                            <w:pPr>
                              <w:rPr>
                                <w:sz w:val="18"/>
                                <w:szCs w:val="18"/>
                              </w:rPr>
                            </w:pPr>
                            <w:r w:rsidRPr="000F6B52">
                              <w:rPr>
                                <w:b/>
                                <w:color w:val="0B355D"/>
                                <w:sz w:val="18"/>
                                <w:szCs w:val="18"/>
                              </w:rPr>
                              <w:t>Use of this grid</w:t>
                            </w:r>
                          </w:p>
                          <w:p w14:paraId="33582BCC" w14:textId="77777777" w:rsidR="000F6B52" w:rsidRPr="000F6B52" w:rsidRDefault="000F6B52" w:rsidP="000F6B52">
                            <w:pPr>
                              <w:rPr>
                                <w:sz w:val="18"/>
                                <w:szCs w:val="18"/>
                              </w:rPr>
                            </w:pPr>
                            <w:r w:rsidRPr="000F6B52">
                              <w:rPr>
                                <w:sz w:val="18"/>
                                <w:szCs w:val="18"/>
                              </w:rPr>
                              <w:t>This document is intended for institutional pre-evaluation support. It follows the MSCA-PF 2026 Part B proposal structure only. Reviewers should provide clear, evidence-based and actionable feedback under each relevant official heading.</w:t>
                            </w:r>
                          </w:p>
                          <w:p w14:paraId="5894FAD6" w14:textId="77777777" w:rsidR="000F6B52" w:rsidRPr="000F6B52" w:rsidRDefault="000F6B52" w:rsidP="000F6B52">
                            <w:pPr>
                              <w:rPr>
                                <w:sz w:val="18"/>
                                <w:szCs w:val="18"/>
                              </w:rPr>
                            </w:pPr>
                            <w:r w:rsidRPr="000F6B52">
                              <w:rPr>
                                <w:sz w:val="18"/>
                                <w:szCs w:val="18"/>
                              </w:rPr>
                              <w:t xml:space="preserve">It may be used by the </w:t>
                            </w:r>
                            <w:proofErr w:type="spellStart"/>
                            <w:r w:rsidRPr="000F6B52">
                              <w:rPr>
                                <w:sz w:val="18"/>
                                <w:szCs w:val="18"/>
                              </w:rPr>
                              <w:t>Türkiye</w:t>
                            </w:r>
                            <w:proofErr w:type="spellEnd"/>
                            <w:r w:rsidRPr="000F6B52">
                              <w:rPr>
                                <w:sz w:val="18"/>
                                <w:szCs w:val="18"/>
                              </w:rPr>
                              <w:t xml:space="preserve"> MSCA National Contact Points and the TÜBİTAK Horizon Europe National Coordination Office (UKO) to guide reviewers in preparing consistent, detailed and actionable feedback for applicants.</w:t>
                            </w:r>
                          </w:p>
                          <w:p w14:paraId="6667D9C1" w14:textId="77777777" w:rsidR="000F6B52" w:rsidRPr="000F6B52" w:rsidRDefault="000F6B52" w:rsidP="000F6B52">
                            <w:pPr>
                              <w:rPr>
                                <w:sz w:val="18"/>
                                <w:szCs w:val="18"/>
                              </w:rPr>
                            </w:pPr>
                            <w:r w:rsidRPr="000F6B52">
                              <w:rPr>
                                <w:sz w:val="18"/>
                                <w:szCs w:val="18"/>
                              </w:rPr>
                              <w:t xml:space="preserve">The feedback provided through this grid is advisory in nature. It does not replace the official MSCA Work </w:t>
                            </w:r>
                            <w:proofErr w:type="spellStart"/>
                            <w:r w:rsidRPr="000F6B52">
                              <w:rPr>
                                <w:sz w:val="18"/>
                                <w:szCs w:val="18"/>
                              </w:rPr>
                              <w:t>Programme</w:t>
                            </w:r>
                            <w:proofErr w:type="spellEnd"/>
                            <w:r w:rsidRPr="000F6B52">
                              <w:rPr>
                                <w:sz w:val="18"/>
                                <w:szCs w:val="18"/>
                              </w:rPr>
                              <w:t>, Guide for Applicants, proposal templates, call documents, FAQs, or the formal evaluation carried out by independent experts under the responsibility of the European Commission/REA.</w:t>
                            </w:r>
                          </w:p>
                          <w:p w14:paraId="39199E2D" w14:textId="77777777" w:rsidR="000F6B52" w:rsidRPr="000F6B52" w:rsidRDefault="000F6B52" w:rsidP="000F6B52">
                            <w:pPr>
                              <w:rPr>
                                <w:sz w:val="18"/>
                                <w:szCs w:val="18"/>
                              </w:rPr>
                            </w:pPr>
                            <w:r w:rsidRPr="000F6B52">
                              <w:rPr>
                                <w:sz w:val="18"/>
                                <w:szCs w:val="18"/>
                              </w:rPr>
                              <w:t>Applicants remain responsible for checking the latest official call documents and for ensuring the completeness, accuracy and eligibility of their proposals before submission.</w:t>
                            </w:r>
                          </w:p>
                          <w:p w14:paraId="2E155365" w14:textId="26D5EEC1" w:rsidR="000F6B52" w:rsidRPr="000F6B52" w:rsidRDefault="000F6B52" w:rsidP="000F6B52">
                            <w:pPr>
                              <w:rPr>
                                <w:sz w:val="18"/>
                                <w:szCs w:val="18"/>
                              </w:rPr>
                            </w:pPr>
                            <w:r w:rsidRPr="000F6B52">
                              <w:rPr>
                                <w:sz w:val="18"/>
                                <w:szCs w:val="18"/>
                              </w:rPr>
                              <w:t>Part A administrative information should be used only to check consistency with Part B; it is not introduced here as a separate assessment heading.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C9E9D3" id="_x0000_s1028" type="#_x0000_t202" style="position:absolute;left:0;text-align:left;margin-left:715.3pt;margin-top:45.3pt;width:766.5pt;height:16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" fillcolor="#dbe5f1 [660]" strokecolor="#1f497d [3215]" strokeweight="1pt">
                <v:textbox>
                  <w:txbxContent>
                    <w:p w14:paraId="2DCD2D86" w14:textId="77777777" w:rsidR="000F6B52" w:rsidRPr="000F6B52" w:rsidRDefault="000F6B52" w:rsidP="000F6B52">
                      <w:pPr>
                        <w:rPr>
                          <w:sz w:val="18"/>
                          <w:szCs w:val="18"/>
                        </w:rPr>
                      </w:pPr>
                      <w:r w:rsidRPr="000F6B52">
                        <w:rPr>
                          <w:b/>
                          <w:color w:val="0B355D"/>
                          <w:sz w:val="18"/>
                          <w:szCs w:val="18"/>
                        </w:rPr>
                        <w:t>Use of this grid</w:t>
                      </w:r>
                    </w:p>
                    <w:p w14:paraId="33582BCC" w14:textId="77777777" w:rsidR="000F6B52" w:rsidRPr="000F6B52" w:rsidRDefault="000F6B52" w:rsidP="000F6B52">
                      <w:pPr>
                        <w:rPr>
                          <w:sz w:val="18"/>
                          <w:szCs w:val="18"/>
                        </w:rPr>
                      </w:pPr>
                      <w:r w:rsidRPr="000F6B52">
                        <w:rPr>
                          <w:sz w:val="18"/>
                          <w:szCs w:val="18"/>
                        </w:rPr>
                        <w:t>This document is intended for institutional pre-evaluation support. It follows the MSCA-PF 2026 Part B proposal structure only. Reviewers should provide clear, evidence-based and actionable feedback under each relevant official heading.</w:t>
                      </w:r>
                    </w:p>
                    <w:p w14:paraId="5894FAD6" w14:textId="77777777" w:rsidR="000F6B52" w:rsidRPr="000F6B52" w:rsidRDefault="000F6B52" w:rsidP="000F6B52">
                      <w:pPr>
                        <w:rPr>
                          <w:sz w:val="18"/>
                          <w:szCs w:val="18"/>
                        </w:rPr>
                      </w:pPr>
                      <w:r w:rsidRPr="000F6B52">
                        <w:rPr>
                          <w:sz w:val="18"/>
                          <w:szCs w:val="18"/>
                        </w:rPr>
                        <w:t>It may be used by the Türkiye MSCA National Contact Points and the TÜBİTAK Horizon Europe National Coordination Office (UKO) to guide reviewers in preparing consistent, detailed and actionable feedback for applicants.</w:t>
                      </w:r>
                    </w:p>
                    <w:p w14:paraId="6667D9C1" w14:textId="77777777" w:rsidR="000F6B52" w:rsidRPr="000F6B52" w:rsidRDefault="000F6B52" w:rsidP="000F6B52">
                      <w:pPr>
                        <w:rPr>
                          <w:sz w:val="18"/>
                          <w:szCs w:val="18"/>
                        </w:rPr>
                      </w:pPr>
                      <w:r w:rsidRPr="000F6B52">
                        <w:rPr>
                          <w:sz w:val="18"/>
                          <w:szCs w:val="18"/>
                        </w:rPr>
                        <w:t xml:space="preserve">The feedback provided through this grid is advisory in nature. It does not replace the official MSCA Work </w:t>
                      </w:r>
                      <w:proofErr w:type="spellStart"/>
                      <w:r w:rsidRPr="000F6B52">
                        <w:rPr>
                          <w:sz w:val="18"/>
                          <w:szCs w:val="18"/>
                        </w:rPr>
                        <w:t>Programme</w:t>
                      </w:r>
                      <w:proofErr w:type="spellEnd"/>
                      <w:r w:rsidRPr="000F6B52">
                        <w:rPr>
                          <w:sz w:val="18"/>
                          <w:szCs w:val="18"/>
                        </w:rPr>
                        <w:t>, Guide for Applicants, proposal templates, call documents, FAQs, or the formal evaluation carried out by independent experts under the responsibility of the European Commission/REA.</w:t>
                      </w:r>
                    </w:p>
                    <w:p w14:paraId="39199E2D" w14:textId="77777777" w:rsidR="000F6B52" w:rsidRPr="000F6B52" w:rsidRDefault="000F6B52" w:rsidP="000F6B52">
                      <w:pPr>
                        <w:rPr>
                          <w:sz w:val="18"/>
                          <w:szCs w:val="18"/>
                        </w:rPr>
                      </w:pPr>
                      <w:r w:rsidRPr="000F6B52">
                        <w:rPr>
                          <w:sz w:val="18"/>
                          <w:szCs w:val="18"/>
                        </w:rPr>
                        <w:t>Applicants remain responsible for checking the latest official call documents and for ensuring the completeness, accuracy and eligibility of their proposals before submission.</w:t>
                      </w:r>
                    </w:p>
                    <w:p w14:paraId="2E155365" w14:textId="26D5EEC1" w:rsidR="000F6B52" w:rsidRPr="000F6B52" w:rsidRDefault="000F6B52" w:rsidP="000F6B52">
                      <w:pPr>
                        <w:rPr>
                          <w:sz w:val="18"/>
                          <w:szCs w:val="18"/>
                        </w:rPr>
                      </w:pPr>
                      <w:r w:rsidRPr="000F6B52">
                        <w:rPr>
                          <w:sz w:val="18"/>
                          <w:szCs w:val="18"/>
                        </w:rPr>
                        <w:t>Part A administrative information should be used only to check consistency with Part B; it is not introduced here as a separate assessment heading.</w:t>
                      </w:r>
                    </w:p>
                  </w:txbxContent>
                </v:textbox>
                <w10:wrap type="square" anchorx="margin"/>
              </v:shape>
            </w:pict>
          </mc:Fallback>
        </mc:AlternateContent>
      </w:r>
      <w:r>
        <w:t>MSCA-PF 2026 Proposal Feedback Assessment Grid</w:t>
      </w:r>
    </w:p>
    <w:p w14:paraId="719BE250" w14:textId="7FBC6BBF" w:rsidR="00DB19F0" w:rsidRDefault="00D92743">
      <w:pPr>
        <w:jc w:val="center"/>
      </w:pPr>
      <w:r>
        <w:rPr>
          <w:i/>
          <w:color w:val="333333"/>
          <w:sz w:val="21"/>
        </w:rPr>
        <w:lastRenderedPageBreak/>
        <w:t>Structured reviewer form aligned only with the official Part B proposal headings</w:t>
      </w:r>
    </w:p>
    <w:p w14:paraId="68CE14CC" w14:textId="781B9ACB" w:rsidR="001F7156" w:rsidRDefault="001F7156" w:rsidP="001F7156">
      <w:pPr>
        <w:pStyle w:val="Balk2"/>
      </w:pPr>
      <w:r>
        <w:t>Qualitative rating scale</w:t>
      </w:r>
    </w:p>
    <w:tbl>
      <w:tblPr>
        <w:tblW w:w="0" w:type="auto"/>
        <w:jc w:val="center"/>
        <w:tblLook w:val="04A0" w:firstRow="1" w:lastRow="0" w:firstColumn="1" w:lastColumn="0" w:noHBand="0" w:noVBand="1"/>
      </w:tblPr>
      <w:tblGrid>
        <w:gridCol w:w="3828"/>
        <w:gridCol w:w="7087"/>
        <w:gridCol w:w="4449"/>
      </w:tblGrid>
      <w:tr w:rsidR="001F7156" w14:paraId="590A2D8F" w14:textId="77777777" w:rsidTr="00164DE2">
        <w:trPr>
          <w:jc w:val="center"/>
        </w:trPr>
        <w:tc>
          <w:tcPr>
            <w:tcW w:w="3828" w:type="dxa"/>
            <w:shd w:val="clear" w:color="auto" w:fill="D9EAF7"/>
            <w:vAlign w:val="center"/>
          </w:tcPr>
          <w:p w14:paraId="4500CB5F" w14:textId="77777777" w:rsidR="001F7156" w:rsidRDefault="001F7156" w:rsidP="00164DE2">
            <w:r>
              <w:rPr>
                <w:b/>
                <w:bCs/>
              </w:rPr>
              <w:t>Rating</w:t>
            </w:r>
          </w:p>
        </w:tc>
        <w:tc>
          <w:tcPr>
            <w:tcW w:w="7087" w:type="dxa"/>
            <w:shd w:val="clear" w:color="auto" w:fill="D9EAF7"/>
            <w:vAlign w:val="center"/>
          </w:tcPr>
          <w:p w14:paraId="4A86DF9E" w14:textId="77777777" w:rsidR="001F7156" w:rsidRDefault="001F7156" w:rsidP="00164DE2">
            <w:r>
              <w:rPr>
                <w:b/>
                <w:bCs/>
              </w:rPr>
              <w:t>Meaning</w:t>
            </w:r>
          </w:p>
        </w:tc>
        <w:tc>
          <w:tcPr>
            <w:tcW w:w="4449" w:type="dxa"/>
            <w:shd w:val="clear" w:color="auto" w:fill="D9EAF7"/>
            <w:vAlign w:val="center"/>
          </w:tcPr>
          <w:p w14:paraId="333D7DA7" w14:textId="77777777" w:rsidR="001F7156" w:rsidRDefault="001F7156" w:rsidP="00164DE2">
            <w:pPr>
              <w:rPr>
                <w:b/>
                <w:sz w:val="18"/>
              </w:rPr>
            </w:pPr>
            <w:r>
              <w:rPr>
                <w:b/>
                <w:bCs/>
              </w:rPr>
              <w:t>Suggested score range / 5</w:t>
            </w:r>
          </w:p>
        </w:tc>
      </w:tr>
      <w:tr w:rsidR="001F7156" w14:paraId="6E33D331" w14:textId="77777777" w:rsidTr="00164DE2">
        <w:trPr>
          <w:jc w:val="center"/>
        </w:trPr>
        <w:tc>
          <w:tcPr>
            <w:tcW w:w="3828" w:type="dxa"/>
            <w:vAlign w:val="center"/>
          </w:tcPr>
          <w:p w14:paraId="7682A222" w14:textId="77777777" w:rsidR="001F7156" w:rsidRDefault="001F7156" w:rsidP="00164DE2">
            <w:r>
              <w:t>Excellent</w:t>
            </w:r>
          </w:p>
        </w:tc>
        <w:tc>
          <w:tcPr>
            <w:tcW w:w="7087" w:type="dxa"/>
            <w:vAlign w:val="center"/>
          </w:tcPr>
          <w:p w14:paraId="0C92F4BB" w14:textId="77777777" w:rsidR="001F7156" w:rsidRDefault="001F7156" w:rsidP="00164DE2">
            <w:r>
              <w:t>Almost complete, highly convincing</w:t>
            </w:r>
          </w:p>
        </w:tc>
        <w:tc>
          <w:tcPr>
            <w:tcW w:w="4449" w:type="dxa"/>
            <w:vAlign w:val="center"/>
          </w:tcPr>
          <w:p w14:paraId="7CC35F81" w14:textId="77777777" w:rsidR="001F7156" w:rsidRDefault="001F7156" w:rsidP="00164DE2">
            <w:pPr>
              <w:rPr>
                <w:sz w:val="18"/>
              </w:rPr>
            </w:pPr>
            <w:r>
              <w:t>4.5–5.0</w:t>
            </w:r>
          </w:p>
        </w:tc>
      </w:tr>
      <w:tr w:rsidR="001F7156" w14:paraId="5D3EE6E3" w14:textId="77777777" w:rsidTr="00164DE2">
        <w:trPr>
          <w:jc w:val="center"/>
        </w:trPr>
        <w:tc>
          <w:tcPr>
            <w:tcW w:w="3828" w:type="dxa"/>
            <w:vAlign w:val="center"/>
          </w:tcPr>
          <w:p w14:paraId="5539FE67" w14:textId="77777777" w:rsidR="001F7156" w:rsidRDefault="001F7156" w:rsidP="00164DE2">
            <w:r>
              <w:t>Very Good</w:t>
            </w:r>
          </w:p>
        </w:tc>
        <w:tc>
          <w:tcPr>
            <w:tcW w:w="7087" w:type="dxa"/>
            <w:vAlign w:val="center"/>
          </w:tcPr>
          <w:p w14:paraId="2CE19C25" w14:textId="77777777" w:rsidR="001F7156" w:rsidRDefault="001F7156" w:rsidP="00164DE2">
            <w:r>
              <w:t>Very strong, with only minor areas for improvement</w:t>
            </w:r>
          </w:p>
        </w:tc>
        <w:tc>
          <w:tcPr>
            <w:tcW w:w="4449" w:type="dxa"/>
            <w:vAlign w:val="center"/>
          </w:tcPr>
          <w:p w14:paraId="66301267" w14:textId="77777777" w:rsidR="001F7156" w:rsidRDefault="001F7156" w:rsidP="00164DE2">
            <w:pPr>
              <w:rPr>
                <w:sz w:val="18"/>
              </w:rPr>
            </w:pPr>
            <w:r>
              <w:t>4.0–4.4</w:t>
            </w:r>
          </w:p>
        </w:tc>
      </w:tr>
      <w:tr w:rsidR="001F7156" w14:paraId="097AC043" w14:textId="77777777" w:rsidTr="00164DE2">
        <w:trPr>
          <w:jc w:val="center"/>
        </w:trPr>
        <w:tc>
          <w:tcPr>
            <w:tcW w:w="3828" w:type="dxa"/>
            <w:vAlign w:val="center"/>
          </w:tcPr>
          <w:p w14:paraId="512C7AC4" w14:textId="77777777" w:rsidR="001F7156" w:rsidRDefault="001F7156" w:rsidP="00164DE2">
            <w:r>
              <w:t>Good</w:t>
            </w:r>
          </w:p>
        </w:tc>
        <w:tc>
          <w:tcPr>
            <w:tcW w:w="7087" w:type="dxa"/>
            <w:vAlign w:val="center"/>
          </w:tcPr>
          <w:p w14:paraId="326E850D" w14:textId="77777777" w:rsidR="001F7156" w:rsidRDefault="001F7156" w:rsidP="00164DE2">
            <w:r>
              <w:t>Generally strong, but with some weaknesses</w:t>
            </w:r>
          </w:p>
        </w:tc>
        <w:tc>
          <w:tcPr>
            <w:tcW w:w="4449" w:type="dxa"/>
            <w:vAlign w:val="center"/>
          </w:tcPr>
          <w:p w14:paraId="54F30103" w14:textId="77777777" w:rsidR="001F7156" w:rsidRDefault="001F7156" w:rsidP="00164DE2">
            <w:pPr>
              <w:rPr>
                <w:sz w:val="18"/>
              </w:rPr>
            </w:pPr>
            <w:r>
              <w:t>3.5–3.9</w:t>
            </w:r>
          </w:p>
        </w:tc>
      </w:tr>
      <w:tr w:rsidR="001F7156" w14:paraId="73D27FF6" w14:textId="77777777" w:rsidTr="00164DE2">
        <w:trPr>
          <w:jc w:val="center"/>
        </w:trPr>
        <w:tc>
          <w:tcPr>
            <w:tcW w:w="3828" w:type="dxa"/>
            <w:vAlign w:val="center"/>
          </w:tcPr>
          <w:p w14:paraId="452E7A98" w14:textId="77777777" w:rsidR="001F7156" w:rsidRDefault="001F7156" w:rsidP="00164DE2">
            <w:r>
              <w:t>Fair</w:t>
            </w:r>
          </w:p>
        </w:tc>
        <w:tc>
          <w:tcPr>
            <w:tcW w:w="7087" w:type="dxa"/>
            <w:vAlign w:val="center"/>
          </w:tcPr>
          <w:p w14:paraId="2321F229" w14:textId="77777777" w:rsidR="001F7156" w:rsidRDefault="001F7156" w:rsidP="00164DE2">
            <w:r>
              <w:t>Acceptable, but requiring significant improvement</w:t>
            </w:r>
          </w:p>
        </w:tc>
        <w:tc>
          <w:tcPr>
            <w:tcW w:w="4449" w:type="dxa"/>
            <w:vAlign w:val="center"/>
          </w:tcPr>
          <w:p w14:paraId="6853D9AC" w14:textId="77777777" w:rsidR="001F7156" w:rsidRDefault="001F7156" w:rsidP="00164DE2">
            <w:pPr>
              <w:rPr>
                <w:sz w:val="18"/>
              </w:rPr>
            </w:pPr>
            <w:r>
              <w:t>3.0–3.4</w:t>
            </w:r>
          </w:p>
        </w:tc>
      </w:tr>
      <w:tr w:rsidR="001F7156" w14:paraId="2574D2CE" w14:textId="77777777" w:rsidTr="00164DE2">
        <w:trPr>
          <w:jc w:val="center"/>
        </w:trPr>
        <w:tc>
          <w:tcPr>
            <w:tcW w:w="3828" w:type="dxa"/>
            <w:vAlign w:val="center"/>
          </w:tcPr>
          <w:p w14:paraId="6D83F075" w14:textId="77777777" w:rsidR="001F7156" w:rsidRDefault="001F7156" w:rsidP="00164DE2">
            <w:r>
              <w:t>Poor</w:t>
            </w:r>
          </w:p>
        </w:tc>
        <w:tc>
          <w:tcPr>
            <w:tcW w:w="7087" w:type="dxa"/>
            <w:vAlign w:val="center"/>
          </w:tcPr>
          <w:p w14:paraId="79ACAE83" w14:textId="77777777" w:rsidR="001F7156" w:rsidRDefault="001F7156" w:rsidP="00164DE2">
            <w:r>
              <w:t>Weak, with important information missing</w:t>
            </w:r>
          </w:p>
        </w:tc>
        <w:tc>
          <w:tcPr>
            <w:tcW w:w="4449" w:type="dxa"/>
            <w:vAlign w:val="center"/>
          </w:tcPr>
          <w:p w14:paraId="70AFDB16" w14:textId="77777777" w:rsidR="001F7156" w:rsidRDefault="001F7156" w:rsidP="00164DE2">
            <w:pPr>
              <w:rPr>
                <w:sz w:val="18"/>
              </w:rPr>
            </w:pPr>
            <w:r>
              <w:t>2.0–2.9</w:t>
            </w:r>
          </w:p>
        </w:tc>
      </w:tr>
      <w:tr w:rsidR="001F7156" w14:paraId="051A7766" w14:textId="77777777" w:rsidTr="00164DE2">
        <w:trPr>
          <w:jc w:val="center"/>
        </w:trPr>
        <w:tc>
          <w:tcPr>
            <w:tcW w:w="3828" w:type="dxa"/>
            <w:vAlign w:val="center"/>
          </w:tcPr>
          <w:p w14:paraId="0DC7ED66" w14:textId="77777777" w:rsidR="001F7156" w:rsidRDefault="001F7156" w:rsidP="00164DE2">
            <w:r>
              <w:t>Fail / Insufficiently addressed</w:t>
            </w:r>
          </w:p>
        </w:tc>
        <w:tc>
          <w:tcPr>
            <w:tcW w:w="7087" w:type="dxa"/>
            <w:vAlign w:val="center"/>
          </w:tcPr>
          <w:p w14:paraId="49EB1D3F" w14:textId="77777777" w:rsidR="001F7156" w:rsidRDefault="001F7156" w:rsidP="00164DE2">
            <w:r>
              <w:t>Barely addressed, missing, or impossible to assess</w:t>
            </w:r>
          </w:p>
        </w:tc>
        <w:tc>
          <w:tcPr>
            <w:tcW w:w="4449" w:type="dxa"/>
            <w:vAlign w:val="center"/>
          </w:tcPr>
          <w:p w14:paraId="5BCDE6C2" w14:textId="77777777" w:rsidR="001F7156" w:rsidRDefault="001F7156" w:rsidP="00164DE2">
            <w:pPr>
              <w:rPr>
                <w:sz w:val="18"/>
              </w:rPr>
            </w:pPr>
            <w:r>
              <w:t>0–1.9</w:t>
            </w:r>
          </w:p>
        </w:tc>
      </w:tr>
      <w:tr w:rsidR="001F7156" w14:paraId="7A47F282" w14:textId="77777777" w:rsidTr="00164DE2">
        <w:trPr>
          <w:jc w:val="center"/>
        </w:trPr>
        <w:tc>
          <w:tcPr>
            <w:tcW w:w="3828" w:type="dxa"/>
            <w:vAlign w:val="center"/>
          </w:tcPr>
          <w:p w14:paraId="63632C24" w14:textId="77777777" w:rsidR="001F7156" w:rsidRDefault="001F7156" w:rsidP="00164DE2">
            <w:r>
              <w:t>Not Applicable</w:t>
            </w:r>
          </w:p>
        </w:tc>
        <w:tc>
          <w:tcPr>
            <w:tcW w:w="7087" w:type="dxa"/>
            <w:vAlign w:val="center"/>
          </w:tcPr>
          <w:p w14:paraId="6EA141BC" w14:textId="77777777" w:rsidR="001F7156" w:rsidRDefault="001F7156" w:rsidP="00164DE2">
            <w:r>
              <w:t>Genuinely not relevant and properly justified</w:t>
            </w:r>
          </w:p>
        </w:tc>
        <w:tc>
          <w:tcPr>
            <w:tcW w:w="4449" w:type="dxa"/>
            <w:vAlign w:val="center"/>
          </w:tcPr>
          <w:p w14:paraId="3B63AF46" w14:textId="77777777" w:rsidR="001F7156" w:rsidRDefault="001F7156" w:rsidP="00164DE2">
            <w:pPr>
              <w:rPr>
                <w:sz w:val="18"/>
              </w:rPr>
            </w:pPr>
            <w:r>
              <w:t>Not included in the calculation</w:t>
            </w:r>
          </w:p>
        </w:tc>
      </w:tr>
    </w:tbl>
    <w:p w14:paraId="31D609B1" w14:textId="77777777" w:rsidR="001F7156" w:rsidRDefault="001F7156"/>
    <w:p w14:paraId="5C3C3526" w14:textId="77777777" w:rsidR="001F7156" w:rsidRDefault="001F7156" w:rsidP="001F7156">
      <w:pPr>
        <w:pStyle w:val="Balk2"/>
      </w:pPr>
      <w:r>
        <w:t>Generative AI use in proposal preparation</w:t>
      </w:r>
    </w:p>
    <w:p w14:paraId="4FDC9490" w14:textId="0CCFCEAC" w:rsidR="001F7156" w:rsidRDefault="001F7156" w:rsidP="001F7156">
      <w:r>
        <w:t>If generative AI tools were used in preparing the proposal, reviewers should check whether this is transparently explained and whether the applicant remains fully responsible for the accuracy, appropriateness and integrity of the content.</w:t>
      </w:r>
    </w:p>
    <w:p w14:paraId="1C9EADAB" w14:textId="77777777" w:rsidR="00DB19F0" w:rsidRDefault="009D1C45">
      <w:pPr>
        <w:pStyle w:val="Balk1"/>
      </w:pPr>
      <w:r>
        <w:t>Part B-1</w:t>
      </w:r>
    </w:p>
    <w:p w14:paraId="0E794A6C" w14:textId="77777777" w:rsidR="00DB19F0" w:rsidRDefault="009D1C45">
      <w:pPr>
        <w:pStyle w:val="Balk1"/>
      </w:pPr>
      <w:r>
        <w:t>1. Excellence</w:t>
      </w:r>
    </w:p>
    <w:p w14:paraId="5E28C7C8" w14:textId="77777777" w:rsidR="00DB19F0" w:rsidRDefault="009D1C45">
      <w:pPr>
        <w:spacing w:after="60"/>
      </w:pPr>
      <w:r>
        <w:rPr>
          <w:i/>
          <w:color w:val="333333"/>
          <w:sz w:val="18"/>
        </w:rPr>
        <w:t>Assess the credibility and quality of the research idea, methodology, supervision, training, knowledge transfer, and researcher fit.</w:t>
      </w:r>
    </w:p>
    <w:p w14:paraId="5D85267C" w14:textId="77777777" w:rsidR="00DB19F0" w:rsidRDefault="009D1C45">
      <w:pPr>
        <w:pStyle w:val="Balk2"/>
      </w:pPr>
      <w:r>
        <w:t>1.1 Quality and pertinence of the project's research and innovation objectives (and the extent to which they are ambitious, and go beyond the state of the art)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6E82E46D" w14:textId="77777777">
        <w:trPr>
          <w:tblHeader/>
          <w:jc w:val="center"/>
        </w:trPr>
        <w:tc>
          <w:tcPr>
            <w:tcW w:w="2494" w:type="dxa"/>
            <w:shd w:val="clear" w:color="auto" w:fill="0B355D"/>
          </w:tcPr>
          <w:p w14:paraId="5822534A" w14:textId="77777777" w:rsidR="00DB19F0" w:rsidRDefault="009D1C45">
            <w:r>
              <w:rPr>
                <w:b/>
                <w:color w:val="FFFFFF"/>
                <w:sz w:val="17"/>
              </w:rPr>
              <w:t>Assessment focus</w:t>
            </w:r>
          </w:p>
        </w:tc>
        <w:tc>
          <w:tcPr>
            <w:tcW w:w="6803" w:type="dxa"/>
            <w:shd w:val="clear" w:color="auto" w:fill="0B355D"/>
          </w:tcPr>
          <w:p w14:paraId="37E21B78" w14:textId="77777777" w:rsidR="00DB19F0" w:rsidRDefault="009D1C45">
            <w:r>
              <w:rPr>
                <w:b/>
                <w:color w:val="FFFFFF"/>
                <w:sz w:val="17"/>
              </w:rPr>
              <w:t>Guiding question</w:t>
            </w:r>
          </w:p>
        </w:tc>
        <w:tc>
          <w:tcPr>
            <w:tcW w:w="1814" w:type="dxa"/>
            <w:shd w:val="clear" w:color="auto" w:fill="0B355D"/>
          </w:tcPr>
          <w:p w14:paraId="78449F69" w14:textId="77777777" w:rsidR="00DB19F0" w:rsidRDefault="009D1C45">
            <w:r>
              <w:rPr>
                <w:b/>
                <w:color w:val="FFFFFF"/>
                <w:sz w:val="17"/>
              </w:rPr>
              <w:t>Rating</w:t>
            </w:r>
          </w:p>
        </w:tc>
        <w:tc>
          <w:tcPr>
            <w:tcW w:w="3515" w:type="dxa"/>
            <w:shd w:val="clear" w:color="auto" w:fill="0B355D"/>
          </w:tcPr>
          <w:p w14:paraId="7BA470A8" w14:textId="759B4A87" w:rsidR="00DB19F0" w:rsidRDefault="009D1C45">
            <w:r>
              <w:rPr>
                <w:b/>
                <w:color w:val="FFFFFF"/>
                <w:sz w:val="17"/>
              </w:rPr>
              <w:t xml:space="preserve">Reviewer comment </w:t>
            </w:r>
          </w:p>
        </w:tc>
      </w:tr>
      <w:tr w:rsidR="00DB19F0" w14:paraId="12091425" w14:textId="77777777">
        <w:trPr>
          <w:jc w:val="center"/>
        </w:trPr>
        <w:tc>
          <w:tcPr>
            <w:tcW w:w="2494" w:type="dxa"/>
          </w:tcPr>
          <w:p w14:paraId="2E820C21" w14:textId="77777777" w:rsidR="00DB19F0" w:rsidRDefault="009D1C45">
            <w:r>
              <w:rPr>
                <w:b/>
                <w:sz w:val="16"/>
              </w:rPr>
              <w:t>Research context</w:t>
            </w:r>
          </w:p>
        </w:tc>
        <w:tc>
          <w:tcPr>
            <w:tcW w:w="6803" w:type="dxa"/>
          </w:tcPr>
          <w:p w14:paraId="4E18226F" w14:textId="77777777" w:rsidR="00DB19F0" w:rsidRDefault="009D1C45">
            <w:r>
              <w:rPr>
                <w:sz w:val="16"/>
              </w:rPr>
              <w:t>Is the research context clearly introduced, including the problem, knowledge gap, challenge or opportunity addressed by the fellowship?</w:t>
            </w:r>
          </w:p>
        </w:tc>
        <w:tc>
          <w:tcPr>
            <w:tcW w:w="1814" w:type="dxa"/>
          </w:tcPr>
          <w:p w14:paraId="0EEDCB01" w14:textId="77777777" w:rsidR="00DB19F0" w:rsidRDefault="009D1C45">
            <w:r>
              <w:rPr>
                <w:sz w:val="16"/>
              </w:rPr>
              <w:t>____</w:t>
            </w:r>
          </w:p>
        </w:tc>
        <w:tc>
          <w:tcPr>
            <w:tcW w:w="3515" w:type="dxa"/>
          </w:tcPr>
          <w:p w14:paraId="53918E33" w14:textId="059E8CF7" w:rsidR="00DB19F0" w:rsidRPr="006D1659" w:rsidRDefault="00E24F6C" w:rsidP="00E24F6C">
            <w:pPr>
              <w:rPr>
                <w:i/>
              </w:rPr>
            </w:pPr>
            <w:r w:rsidRPr="006D1659">
              <w:rPr>
                <w:i/>
              </w:rPr>
              <w:t xml:space="preserve">Please copy and paste your comments for each criterion into the relevant field in PYS. This form will not be directly </w:t>
            </w:r>
            <w:r w:rsidRPr="006D1659">
              <w:rPr>
                <w:i/>
              </w:rPr>
              <w:lastRenderedPageBreak/>
              <w:t>incorporated into the evaluation process.</w:t>
            </w:r>
          </w:p>
        </w:tc>
      </w:tr>
      <w:tr w:rsidR="00DB19F0" w14:paraId="19279B57" w14:textId="77777777">
        <w:trPr>
          <w:jc w:val="center"/>
        </w:trPr>
        <w:tc>
          <w:tcPr>
            <w:tcW w:w="2494" w:type="dxa"/>
          </w:tcPr>
          <w:p w14:paraId="01568C36" w14:textId="77777777" w:rsidR="00DB19F0" w:rsidRDefault="009D1C45">
            <w:r>
              <w:rPr>
                <w:b/>
                <w:sz w:val="16"/>
              </w:rPr>
              <w:lastRenderedPageBreak/>
              <w:t>Relevance of the R&amp;I objectives</w:t>
            </w:r>
          </w:p>
        </w:tc>
        <w:tc>
          <w:tcPr>
            <w:tcW w:w="6803" w:type="dxa"/>
          </w:tcPr>
          <w:p w14:paraId="704DB301" w14:textId="77777777" w:rsidR="00DB19F0" w:rsidRDefault="009D1C45">
            <w:r>
              <w:rPr>
                <w:sz w:val="16"/>
              </w:rPr>
              <w:t>Are the research and innovation objectives relevant to the project idea and to the identified scientific, societal, technological or policy need?</w:t>
            </w:r>
          </w:p>
        </w:tc>
        <w:tc>
          <w:tcPr>
            <w:tcW w:w="1814" w:type="dxa"/>
          </w:tcPr>
          <w:p w14:paraId="6FD920D4" w14:textId="77777777" w:rsidR="00DB19F0" w:rsidRDefault="009D1C45">
            <w:r>
              <w:rPr>
                <w:sz w:val="16"/>
              </w:rPr>
              <w:t>____</w:t>
            </w:r>
          </w:p>
        </w:tc>
        <w:tc>
          <w:tcPr>
            <w:tcW w:w="3515" w:type="dxa"/>
          </w:tcPr>
          <w:p w14:paraId="77CD46F2" w14:textId="77777777" w:rsidR="00DB19F0" w:rsidRDefault="00DB19F0"/>
        </w:tc>
      </w:tr>
      <w:tr w:rsidR="00DB19F0" w14:paraId="09822677" w14:textId="77777777">
        <w:trPr>
          <w:jc w:val="center"/>
        </w:trPr>
        <w:tc>
          <w:tcPr>
            <w:tcW w:w="2494" w:type="dxa"/>
          </w:tcPr>
          <w:p w14:paraId="1F7F21F6" w14:textId="77777777" w:rsidR="00DB19F0" w:rsidRDefault="009D1C45">
            <w:r>
              <w:rPr>
                <w:b/>
                <w:sz w:val="16"/>
              </w:rPr>
              <w:t>Clarity of the objectives</w:t>
            </w:r>
          </w:p>
        </w:tc>
        <w:tc>
          <w:tcPr>
            <w:tcW w:w="6803" w:type="dxa"/>
          </w:tcPr>
          <w:p w14:paraId="6B46AD89" w14:textId="77777777" w:rsidR="00DB19F0" w:rsidRDefault="009D1C45">
            <w:r>
              <w:rPr>
                <w:sz w:val="16"/>
              </w:rPr>
              <w:t>Are the objectives specific, clearly formulated and easy to distinguish from methods, tasks, outputs or impacts?</w:t>
            </w:r>
          </w:p>
        </w:tc>
        <w:tc>
          <w:tcPr>
            <w:tcW w:w="1814" w:type="dxa"/>
          </w:tcPr>
          <w:p w14:paraId="117C5270" w14:textId="77777777" w:rsidR="00DB19F0" w:rsidRDefault="009D1C45">
            <w:r>
              <w:rPr>
                <w:sz w:val="16"/>
              </w:rPr>
              <w:t>____</w:t>
            </w:r>
          </w:p>
        </w:tc>
        <w:tc>
          <w:tcPr>
            <w:tcW w:w="3515" w:type="dxa"/>
          </w:tcPr>
          <w:p w14:paraId="69735B4A" w14:textId="77777777" w:rsidR="00DB19F0" w:rsidRDefault="00DB19F0"/>
        </w:tc>
      </w:tr>
      <w:tr w:rsidR="00DB19F0" w14:paraId="21C4ADE8" w14:textId="77777777">
        <w:trPr>
          <w:jc w:val="center"/>
        </w:trPr>
        <w:tc>
          <w:tcPr>
            <w:tcW w:w="2494" w:type="dxa"/>
          </w:tcPr>
          <w:p w14:paraId="610A4B04" w14:textId="77777777" w:rsidR="00DB19F0" w:rsidRDefault="009D1C45">
            <w:r>
              <w:rPr>
                <w:b/>
                <w:sz w:val="16"/>
              </w:rPr>
              <w:t>Measurability and verifiability</w:t>
            </w:r>
          </w:p>
        </w:tc>
        <w:tc>
          <w:tcPr>
            <w:tcW w:w="6803" w:type="dxa"/>
          </w:tcPr>
          <w:p w14:paraId="62ECC399" w14:textId="77777777" w:rsidR="00DB19F0" w:rsidRDefault="009D1C45">
            <w:r>
              <w:rPr>
                <w:sz w:val="16"/>
              </w:rPr>
              <w:t>Are the objectives measurable and verifiable through concrete outputs, milestones, deliverables, work packages or success indicators?</w:t>
            </w:r>
          </w:p>
        </w:tc>
        <w:tc>
          <w:tcPr>
            <w:tcW w:w="1814" w:type="dxa"/>
          </w:tcPr>
          <w:p w14:paraId="3018BB0C" w14:textId="77777777" w:rsidR="00DB19F0" w:rsidRDefault="009D1C45">
            <w:r>
              <w:rPr>
                <w:sz w:val="16"/>
              </w:rPr>
              <w:t>____</w:t>
            </w:r>
          </w:p>
        </w:tc>
        <w:tc>
          <w:tcPr>
            <w:tcW w:w="3515" w:type="dxa"/>
          </w:tcPr>
          <w:p w14:paraId="3FCC7581" w14:textId="77777777" w:rsidR="00DB19F0" w:rsidRDefault="00DB19F0"/>
        </w:tc>
      </w:tr>
      <w:tr w:rsidR="00DB19F0" w14:paraId="683C88E3" w14:textId="77777777">
        <w:trPr>
          <w:jc w:val="center"/>
        </w:trPr>
        <w:tc>
          <w:tcPr>
            <w:tcW w:w="2494" w:type="dxa"/>
          </w:tcPr>
          <w:p w14:paraId="1150612B" w14:textId="77777777" w:rsidR="00DB19F0" w:rsidRDefault="009D1C45">
            <w:r>
              <w:rPr>
                <w:b/>
                <w:sz w:val="16"/>
              </w:rPr>
              <w:t>Feasibility</w:t>
            </w:r>
          </w:p>
        </w:tc>
        <w:tc>
          <w:tcPr>
            <w:tcW w:w="6803" w:type="dxa"/>
          </w:tcPr>
          <w:p w14:paraId="53AC77D3" w14:textId="77777777" w:rsidR="00DB19F0" w:rsidRDefault="009D1C45">
            <w:r>
              <w:rPr>
                <w:sz w:val="16"/>
              </w:rPr>
              <w:t>Are the objectives realistically achievable within the fellowship duration, proposed resources, host capacity and researcher's profile?</w:t>
            </w:r>
          </w:p>
        </w:tc>
        <w:tc>
          <w:tcPr>
            <w:tcW w:w="1814" w:type="dxa"/>
          </w:tcPr>
          <w:p w14:paraId="1A7DC541" w14:textId="77777777" w:rsidR="00DB19F0" w:rsidRDefault="009D1C45">
            <w:r>
              <w:rPr>
                <w:sz w:val="16"/>
              </w:rPr>
              <w:t>____</w:t>
            </w:r>
          </w:p>
        </w:tc>
        <w:tc>
          <w:tcPr>
            <w:tcW w:w="3515" w:type="dxa"/>
          </w:tcPr>
          <w:p w14:paraId="6604FBCB" w14:textId="77777777" w:rsidR="00DB19F0" w:rsidRDefault="00DB19F0"/>
        </w:tc>
      </w:tr>
      <w:tr w:rsidR="00DB19F0" w14:paraId="3B29BF63" w14:textId="77777777">
        <w:trPr>
          <w:jc w:val="center"/>
        </w:trPr>
        <w:tc>
          <w:tcPr>
            <w:tcW w:w="2494" w:type="dxa"/>
          </w:tcPr>
          <w:p w14:paraId="755C6D1D" w14:textId="77777777" w:rsidR="00DB19F0" w:rsidRDefault="009D1C45">
            <w:r>
              <w:rPr>
                <w:b/>
                <w:sz w:val="16"/>
              </w:rPr>
              <w:t>State of the art</w:t>
            </w:r>
          </w:p>
        </w:tc>
        <w:tc>
          <w:tcPr>
            <w:tcW w:w="6803" w:type="dxa"/>
          </w:tcPr>
          <w:p w14:paraId="75D2ED04" w14:textId="77777777" w:rsidR="00DB19F0" w:rsidRDefault="009D1C45">
            <w:r>
              <w:rPr>
                <w:sz w:val="16"/>
              </w:rPr>
              <w:t>Is the state of the art up to date, sufficiently detailed and directly connected to the proposal's objectives?</w:t>
            </w:r>
          </w:p>
        </w:tc>
        <w:tc>
          <w:tcPr>
            <w:tcW w:w="1814" w:type="dxa"/>
          </w:tcPr>
          <w:p w14:paraId="37DB997B" w14:textId="77777777" w:rsidR="00DB19F0" w:rsidRDefault="009D1C45">
            <w:r>
              <w:rPr>
                <w:sz w:val="16"/>
              </w:rPr>
              <w:t>____</w:t>
            </w:r>
          </w:p>
        </w:tc>
        <w:tc>
          <w:tcPr>
            <w:tcW w:w="3515" w:type="dxa"/>
          </w:tcPr>
          <w:p w14:paraId="7E9BD43A" w14:textId="77777777" w:rsidR="00DB19F0" w:rsidRDefault="00DB19F0"/>
        </w:tc>
      </w:tr>
      <w:tr w:rsidR="00DB19F0" w14:paraId="7ADB25EA" w14:textId="77777777">
        <w:trPr>
          <w:jc w:val="center"/>
        </w:trPr>
        <w:tc>
          <w:tcPr>
            <w:tcW w:w="2494" w:type="dxa"/>
          </w:tcPr>
          <w:p w14:paraId="4BA01ECB" w14:textId="77777777" w:rsidR="00DB19F0" w:rsidRDefault="009D1C45">
            <w:r>
              <w:rPr>
                <w:b/>
                <w:sz w:val="16"/>
              </w:rPr>
              <w:t>Beyond the state of the art</w:t>
            </w:r>
          </w:p>
        </w:tc>
        <w:tc>
          <w:tcPr>
            <w:tcW w:w="6803" w:type="dxa"/>
          </w:tcPr>
          <w:p w14:paraId="58CA25D0" w14:textId="77777777" w:rsidR="00DB19F0" w:rsidRDefault="009D1C45">
            <w:r>
              <w:rPr>
                <w:sz w:val="16"/>
              </w:rPr>
              <w:t>Does the proposal clearly explain what is new compared with current knowledge, approaches, methods, data, models or technologies?</w:t>
            </w:r>
          </w:p>
        </w:tc>
        <w:tc>
          <w:tcPr>
            <w:tcW w:w="1814" w:type="dxa"/>
          </w:tcPr>
          <w:p w14:paraId="5E19951F" w14:textId="77777777" w:rsidR="00DB19F0" w:rsidRDefault="009D1C45">
            <w:r>
              <w:rPr>
                <w:sz w:val="16"/>
              </w:rPr>
              <w:t>____</w:t>
            </w:r>
          </w:p>
        </w:tc>
        <w:tc>
          <w:tcPr>
            <w:tcW w:w="3515" w:type="dxa"/>
          </w:tcPr>
          <w:p w14:paraId="167AAA12" w14:textId="77777777" w:rsidR="00DB19F0" w:rsidRDefault="00DB19F0"/>
        </w:tc>
      </w:tr>
      <w:tr w:rsidR="00DB19F0" w14:paraId="5DC9FF79" w14:textId="77777777">
        <w:trPr>
          <w:jc w:val="center"/>
        </w:trPr>
        <w:tc>
          <w:tcPr>
            <w:tcW w:w="2494" w:type="dxa"/>
          </w:tcPr>
          <w:p w14:paraId="444A76BF" w14:textId="77777777" w:rsidR="00DB19F0" w:rsidRDefault="009D1C45">
            <w:r>
              <w:rPr>
                <w:b/>
                <w:sz w:val="16"/>
              </w:rPr>
              <w:t>Ambition</w:t>
            </w:r>
          </w:p>
        </w:tc>
        <w:tc>
          <w:tcPr>
            <w:tcW w:w="6803" w:type="dxa"/>
          </w:tcPr>
          <w:p w14:paraId="77BA5739" w14:textId="77777777" w:rsidR="00DB19F0" w:rsidRDefault="009D1C45">
            <w:r>
              <w:rPr>
                <w:sz w:val="16"/>
              </w:rPr>
              <w:t>Is the level of ambition appropriate for an MSCA-PF proposal: significant and field-advancing, but not unrealistic?</w:t>
            </w:r>
          </w:p>
        </w:tc>
        <w:tc>
          <w:tcPr>
            <w:tcW w:w="1814" w:type="dxa"/>
          </w:tcPr>
          <w:p w14:paraId="42B11DBE" w14:textId="77777777" w:rsidR="00DB19F0" w:rsidRDefault="009D1C45">
            <w:r>
              <w:rPr>
                <w:sz w:val="16"/>
              </w:rPr>
              <w:t>____</w:t>
            </w:r>
          </w:p>
        </w:tc>
        <w:tc>
          <w:tcPr>
            <w:tcW w:w="3515" w:type="dxa"/>
          </w:tcPr>
          <w:p w14:paraId="1FCEDB91" w14:textId="77777777" w:rsidR="00DB19F0" w:rsidRDefault="00DB19F0"/>
        </w:tc>
      </w:tr>
      <w:tr w:rsidR="00DB19F0" w14:paraId="43281036" w14:textId="77777777">
        <w:trPr>
          <w:jc w:val="center"/>
        </w:trPr>
        <w:tc>
          <w:tcPr>
            <w:tcW w:w="2494" w:type="dxa"/>
          </w:tcPr>
          <w:p w14:paraId="295AAED5" w14:textId="77777777" w:rsidR="00DB19F0" w:rsidRDefault="009D1C45">
            <w:r>
              <w:rPr>
                <w:b/>
                <w:sz w:val="16"/>
              </w:rPr>
              <w:t>Internal coherence</w:t>
            </w:r>
          </w:p>
        </w:tc>
        <w:tc>
          <w:tcPr>
            <w:tcW w:w="6803" w:type="dxa"/>
          </w:tcPr>
          <w:p w14:paraId="16F1EE1C" w14:textId="77777777" w:rsidR="00DB19F0" w:rsidRDefault="009D1C45">
            <w:r>
              <w:rPr>
                <w:sz w:val="16"/>
              </w:rPr>
              <w:t>Are the objectives coherently linked to the methodology, work plan, training, expected results and impact narrative?</w:t>
            </w:r>
          </w:p>
        </w:tc>
        <w:tc>
          <w:tcPr>
            <w:tcW w:w="1814" w:type="dxa"/>
          </w:tcPr>
          <w:p w14:paraId="5A485BA5" w14:textId="77777777" w:rsidR="00DB19F0" w:rsidRDefault="009D1C45">
            <w:r>
              <w:rPr>
                <w:sz w:val="16"/>
              </w:rPr>
              <w:t>____</w:t>
            </w:r>
          </w:p>
        </w:tc>
        <w:tc>
          <w:tcPr>
            <w:tcW w:w="3515" w:type="dxa"/>
          </w:tcPr>
          <w:p w14:paraId="24F0C0FA" w14:textId="77777777" w:rsidR="00DB19F0" w:rsidRDefault="00DB19F0"/>
        </w:tc>
      </w:tr>
    </w:tbl>
    <w:p w14:paraId="7302B5D7"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2C9BBB54" w14:textId="77777777">
        <w:trPr>
          <w:jc w:val="center"/>
        </w:trPr>
        <w:tc>
          <w:tcPr>
            <w:tcW w:w="2835" w:type="dxa"/>
            <w:shd w:val="clear" w:color="auto" w:fill="EAF4FB"/>
          </w:tcPr>
          <w:p w14:paraId="4A06EB39" w14:textId="77777777" w:rsidR="00DB19F0" w:rsidRDefault="009D1C45">
            <w:r>
              <w:rPr>
                <w:b/>
                <w:color w:val="0B355D"/>
                <w:sz w:val="17"/>
              </w:rPr>
              <w:t>Strengths</w:t>
            </w:r>
          </w:p>
        </w:tc>
        <w:tc>
          <w:tcPr>
            <w:tcW w:w="11906" w:type="dxa"/>
          </w:tcPr>
          <w:p w14:paraId="067AB5C3" w14:textId="77777777" w:rsidR="00DB19F0" w:rsidRDefault="009D1C45">
            <w:r>
              <w:rPr>
                <w:sz w:val="17"/>
              </w:rPr>
              <w:br/>
            </w:r>
            <w:r>
              <w:rPr>
                <w:sz w:val="17"/>
              </w:rPr>
              <w:br/>
            </w:r>
          </w:p>
        </w:tc>
      </w:tr>
      <w:tr w:rsidR="00DB19F0" w14:paraId="63207C19" w14:textId="77777777">
        <w:trPr>
          <w:jc w:val="center"/>
        </w:trPr>
        <w:tc>
          <w:tcPr>
            <w:tcW w:w="2835" w:type="dxa"/>
            <w:shd w:val="clear" w:color="auto" w:fill="EAF4FB"/>
          </w:tcPr>
          <w:p w14:paraId="6D6E55E9" w14:textId="77777777" w:rsidR="00DB19F0" w:rsidRDefault="009D1C45">
            <w:r>
              <w:rPr>
                <w:b/>
                <w:color w:val="0B355D"/>
                <w:sz w:val="17"/>
              </w:rPr>
              <w:t>Weaknesses / shortcomings</w:t>
            </w:r>
          </w:p>
        </w:tc>
        <w:tc>
          <w:tcPr>
            <w:tcW w:w="11906" w:type="dxa"/>
          </w:tcPr>
          <w:p w14:paraId="3CE2C807" w14:textId="77777777" w:rsidR="00DB19F0" w:rsidRDefault="009D1C45">
            <w:r>
              <w:rPr>
                <w:sz w:val="17"/>
              </w:rPr>
              <w:br/>
            </w:r>
            <w:r>
              <w:rPr>
                <w:sz w:val="17"/>
              </w:rPr>
              <w:br/>
            </w:r>
          </w:p>
        </w:tc>
      </w:tr>
      <w:tr w:rsidR="00DB19F0" w14:paraId="0316221E" w14:textId="77777777">
        <w:trPr>
          <w:jc w:val="center"/>
        </w:trPr>
        <w:tc>
          <w:tcPr>
            <w:tcW w:w="2835" w:type="dxa"/>
            <w:shd w:val="clear" w:color="auto" w:fill="EAF4FB"/>
          </w:tcPr>
          <w:p w14:paraId="7045B6D4" w14:textId="77777777" w:rsidR="00DB19F0" w:rsidRDefault="009D1C45">
            <w:r>
              <w:rPr>
                <w:b/>
                <w:color w:val="0B355D"/>
                <w:sz w:val="17"/>
              </w:rPr>
              <w:t>Actionable recommendations</w:t>
            </w:r>
          </w:p>
        </w:tc>
        <w:tc>
          <w:tcPr>
            <w:tcW w:w="11906" w:type="dxa"/>
          </w:tcPr>
          <w:p w14:paraId="3D83C47F" w14:textId="77777777" w:rsidR="00DB19F0" w:rsidRDefault="009D1C45">
            <w:r>
              <w:rPr>
                <w:sz w:val="17"/>
              </w:rPr>
              <w:br/>
            </w:r>
            <w:r>
              <w:rPr>
                <w:sz w:val="17"/>
              </w:rPr>
              <w:br/>
            </w:r>
          </w:p>
        </w:tc>
      </w:tr>
    </w:tbl>
    <w:p w14:paraId="0327948C" w14:textId="77777777" w:rsidR="00DB19F0" w:rsidRDefault="00DB19F0"/>
    <w:p w14:paraId="207A6274" w14:textId="77777777" w:rsidR="00DB19F0" w:rsidRDefault="009D1C45">
      <w:pPr>
        <w:pStyle w:val="Balk2"/>
      </w:pPr>
      <w:r>
        <w:lastRenderedPageBreak/>
        <w:t>1.2 Soundness of the proposed methodology (including interdisciplinary approaches, consideration of the gender dimension and other diversity aspects if relevant for the research project, and the quality of open science practices)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7C4D783C" w14:textId="77777777">
        <w:trPr>
          <w:tblHeader/>
          <w:jc w:val="center"/>
        </w:trPr>
        <w:tc>
          <w:tcPr>
            <w:tcW w:w="2494" w:type="dxa"/>
            <w:shd w:val="clear" w:color="auto" w:fill="0B355D"/>
          </w:tcPr>
          <w:p w14:paraId="121FD155" w14:textId="77777777" w:rsidR="00DB19F0" w:rsidRDefault="009D1C45">
            <w:r>
              <w:rPr>
                <w:b/>
                <w:color w:val="FFFFFF"/>
                <w:sz w:val="17"/>
              </w:rPr>
              <w:t>Assessment focus</w:t>
            </w:r>
          </w:p>
        </w:tc>
        <w:tc>
          <w:tcPr>
            <w:tcW w:w="6803" w:type="dxa"/>
            <w:shd w:val="clear" w:color="auto" w:fill="0B355D"/>
          </w:tcPr>
          <w:p w14:paraId="69AE69DE" w14:textId="77777777" w:rsidR="00DB19F0" w:rsidRDefault="009D1C45">
            <w:r>
              <w:rPr>
                <w:b/>
                <w:color w:val="FFFFFF"/>
                <w:sz w:val="17"/>
              </w:rPr>
              <w:t>Guiding question</w:t>
            </w:r>
          </w:p>
        </w:tc>
        <w:tc>
          <w:tcPr>
            <w:tcW w:w="1814" w:type="dxa"/>
            <w:shd w:val="clear" w:color="auto" w:fill="0B355D"/>
          </w:tcPr>
          <w:p w14:paraId="63204822" w14:textId="77777777" w:rsidR="00DB19F0" w:rsidRDefault="009D1C45">
            <w:r>
              <w:rPr>
                <w:b/>
                <w:color w:val="FFFFFF"/>
                <w:sz w:val="17"/>
              </w:rPr>
              <w:t>Rating</w:t>
            </w:r>
          </w:p>
        </w:tc>
        <w:tc>
          <w:tcPr>
            <w:tcW w:w="3515" w:type="dxa"/>
            <w:shd w:val="clear" w:color="auto" w:fill="0B355D"/>
          </w:tcPr>
          <w:p w14:paraId="687C1C10" w14:textId="6CC6D437" w:rsidR="00DB19F0" w:rsidRDefault="009D1C45">
            <w:r>
              <w:rPr>
                <w:b/>
                <w:color w:val="FFFFFF"/>
                <w:sz w:val="17"/>
              </w:rPr>
              <w:t xml:space="preserve">Reviewer comment </w:t>
            </w:r>
          </w:p>
        </w:tc>
      </w:tr>
      <w:tr w:rsidR="00DB19F0" w14:paraId="684DCB5F" w14:textId="77777777">
        <w:trPr>
          <w:jc w:val="center"/>
        </w:trPr>
        <w:tc>
          <w:tcPr>
            <w:tcW w:w="2494" w:type="dxa"/>
          </w:tcPr>
          <w:p w14:paraId="430AA19D" w14:textId="77777777" w:rsidR="00DB19F0" w:rsidRDefault="009D1C45">
            <w:r>
              <w:rPr>
                <w:b/>
                <w:sz w:val="16"/>
              </w:rPr>
              <w:t>Overall methodology</w:t>
            </w:r>
          </w:p>
        </w:tc>
        <w:tc>
          <w:tcPr>
            <w:tcW w:w="6803" w:type="dxa"/>
          </w:tcPr>
          <w:p w14:paraId="09E6DBC8" w14:textId="77777777" w:rsidR="00DB19F0" w:rsidRDefault="009D1C45">
            <w:r>
              <w:rPr>
                <w:sz w:val="16"/>
              </w:rPr>
              <w:t>Is the overall methodology described with enough detail to understand how the research will be carried out and how each objective will be achieved?</w:t>
            </w:r>
          </w:p>
        </w:tc>
        <w:tc>
          <w:tcPr>
            <w:tcW w:w="1814" w:type="dxa"/>
          </w:tcPr>
          <w:p w14:paraId="788A2FAA" w14:textId="77777777" w:rsidR="00DB19F0" w:rsidRDefault="009D1C45">
            <w:r>
              <w:rPr>
                <w:sz w:val="16"/>
              </w:rPr>
              <w:t>____</w:t>
            </w:r>
          </w:p>
        </w:tc>
        <w:tc>
          <w:tcPr>
            <w:tcW w:w="3515" w:type="dxa"/>
          </w:tcPr>
          <w:p w14:paraId="68538CCF" w14:textId="4E30F0B0"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5F48FEED" w14:textId="77777777">
        <w:trPr>
          <w:jc w:val="center"/>
        </w:trPr>
        <w:tc>
          <w:tcPr>
            <w:tcW w:w="2494" w:type="dxa"/>
          </w:tcPr>
          <w:p w14:paraId="77400DE4" w14:textId="77777777" w:rsidR="00DB19F0" w:rsidRDefault="009D1C45">
            <w:r>
              <w:rPr>
                <w:b/>
                <w:sz w:val="16"/>
              </w:rPr>
              <w:t>Methods, data and techniques</w:t>
            </w:r>
          </w:p>
        </w:tc>
        <w:tc>
          <w:tcPr>
            <w:tcW w:w="6803" w:type="dxa"/>
          </w:tcPr>
          <w:p w14:paraId="6F61DC76" w14:textId="77777777" w:rsidR="00DB19F0" w:rsidRDefault="009D1C45">
            <w:r>
              <w:rPr>
                <w:sz w:val="16"/>
              </w:rPr>
              <w:t>Are the methods, techniques, datasets, samples, archives, experiments, fieldwork, software, tools or analytical approaches appropriate and sufficiently justified?</w:t>
            </w:r>
          </w:p>
        </w:tc>
        <w:tc>
          <w:tcPr>
            <w:tcW w:w="1814" w:type="dxa"/>
          </w:tcPr>
          <w:p w14:paraId="185385CB" w14:textId="77777777" w:rsidR="00DB19F0" w:rsidRDefault="009D1C45">
            <w:r>
              <w:rPr>
                <w:sz w:val="16"/>
              </w:rPr>
              <w:t>____</w:t>
            </w:r>
          </w:p>
        </w:tc>
        <w:tc>
          <w:tcPr>
            <w:tcW w:w="3515" w:type="dxa"/>
          </w:tcPr>
          <w:p w14:paraId="57407803" w14:textId="77777777" w:rsidR="00DB19F0" w:rsidRDefault="00DB19F0"/>
        </w:tc>
      </w:tr>
      <w:tr w:rsidR="00DB19F0" w14:paraId="46575E06" w14:textId="77777777">
        <w:trPr>
          <w:jc w:val="center"/>
        </w:trPr>
        <w:tc>
          <w:tcPr>
            <w:tcW w:w="2494" w:type="dxa"/>
          </w:tcPr>
          <w:p w14:paraId="0E68C343" w14:textId="77777777" w:rsidR="00DB19F0" w:rsidRDefault="009D1C45">
            <w:r>
              <w:rPr>
                <w:b/>
                <w:sz w:val="16"/>
              </w:rPr>
              <w:t>Methodological challenges</w:t>
            </w:r>
          </w:p>
        </w:tc>
        <w:tc>
          <w:tcPr>
            <w:tcW w:w="6803" w:type="dxa"/>
          </w:tcPr>
          <w:p w14:paraId="641789CD" w14:textId="280507DB" w:rsidR="00DB19F0" w:rsidRDefault="009D1C45">
            <w:r>
              <w:rPr>
                <w:sz w:val="16"/>
              </w:rPr>
              <w:t>Are important methodological challenges, limitations or uncertainties identified?</w:t>
            </w:r>
            <w:r w:rsidR="002F1EFB">
              <w:rPr>
                <w:sz w:val="16"/>
              </w:rPr>
              <w:t xml:space="preserve"> Are credible measures proposed to address methodological challenges, limitations or uncertainties?</w:t>
            </w:r>
          </w:p>
        </w:tc>
        <w:tc>
          <w:tcPr>
            <w:tcW w:w="1814" w:type="dxa"/>
          </w:tcPr>
          <w:p w14:paraId="760E5A9B" w14:textId="77777777" w:rsidR="00DB19F0" w:rsidRDefault="009D1C45">
            <w:r>
              <w:rPr>
                <w:sz w:val="16"/>
              </w:rPr>
              <w:t>____</w:t>
            </w:r>
          </w:p>
        </w:tc>
        <w:tc>
          <w:tcPr>
            <w:tcW w:w="3515" w:type="dxa"/>
          </w:tcPr>
          <w:p w14:paraId="1FB6E40C" w14:textId="77777777" w:rsidR="00DB19F0" w:rsidRDefault="00DB19F0"/>
        </w:tc>
      </w:tr>
      <w:tr w:rsidR="00DB19F0" w14:paraId="2F601872" w14:textId="77777777">
        <w:trPr>
          <w:jc w:val="center"/>
        </w:trPr>
        <w:tc>
          <w:tcPr>
            <w:tcW w:w="2494" w:type="dxa"/>
          </w:tcPr>
          <w:p w14:paraId="77AC2D26" w14:textId="77777777" w:rsidR="00DB19F0" w:rsidRDefault="009D1C45">
            <w:r>
              <w:rPr>
                <w:b/>
                <w:sz w:val="16"/>
              </w:rPr>
              <w:t>Interdisciplinary integration</w:t>
            </w:r>
          </w:p>
        </w:tc>
        <w:tc>
          <w:tcPr>
            <w:tcW w:w="6803" w:type="dxa"/>
          </w:tcPr>
          <w:p w14:paraId="234CF581" w14:textId="44ECDF94" w:rsidR="00DB19F0" w:rsidRDefault="009D1C45">
            <w:r>
              <w:rPr>
                <w:sz w:val="16"/>
              </w:rPr>
              <w:t>Are expertise and methods from different disciplines genuinely integrated to pursue the objectives, rather than merely listed?</w:t>
            </w:r>
            <w:r w:rsidR="002F1EFB">
              <w:rPr>
                <w:sz w:val="16"/>
              </w:rPr>
              <w:t xml:space="preserve"> If not relevant, is this convincingly and specifically justified?</w:t>
            </w:r>
          </w:p>
        </w:tc>
        <w:tc>
          <w:tcPr>
            <w:tcW w:w="1814" w:type="dxa"/>
          </w:tcPr>
          <w:p w14:paraId="5A732283" w14:textId="77777777" w:rsidR="00DB19F0" w:rsidRDefault="009D1C45">
            <w:r>
              <w:rPr>
                <w:sz w:val="16"/>
              </w:rPr>
              <w:t>____</w:t>
            </w:r>
          </w:p>
        </w:tc>
        <w:tc>
          <w:tcPr>
            <w:tcW w:w="3515" w:type="dxa"/>
          </w:tcPr>
          <w:p w14:paraId="0DFFF4D4" w14:textId="77777777" w:rsidR="00DB19F0" w:rsidRDefault="00DB19F0"/>
        </w:tc>
      </w:tr>
      <w:tr w:rsidR="00DB19F0" w14:paraId="343F4E7F" w14:textId="77777777">
        <w:trPr>
          <w:jc w:val="center"/>
        </w:trPr>
        <w:tc>
          <w:tcPr>
            <w:tcW w:w="2494" w:type="dxa"/>
          </w:tcPr>
          <w:p w14:paraId="7EFE7BFD" w14:textId="77777777" w:rsidR="00DB19F0" w:rsidRDefault="009D1C45">
            <w:r>
              <w:rPr>
                <w:b/>
                <w:sz w:val="16"/>
              </w:rPr>
              <w:t>Gender dimension and diversity relevance</w:t>
            </w:r>
          </w:p>
        </w:tc>
        <w:tc>
          <w:tcPr>
            <w:tcW w:w="6803" w:type="dxa"/>
          </w:tcPr>
          <w:p w14:paraId="03E78C4E" w14:textId="3A55A0EC" w:rsidR="00DB19F0" w:rsidRDefault="009D1C45">
            <w:r>
              <w:rPr>
                <w:sz w:val="16"/>
              </w:rPr>
              <w:t>Does the proposal assess whether sex, gender and other diversity aspects are relevant to the research and innovation content?</w:t>
            </w:r>
            <w:r w:rsidR="002F1EFB">
              <w:rPr>
                <w:sz w:val="16"/>
              </w:rPr>
              <w:t xml:space="preserve"> If not relevant, is this convincingly and specifically justified?</w:t>
            </w:r>
          </w:p>
        </w:tc>
        <w:tc>
          <w:tcPr>
            <w:tcW w:w="1814" w:type="dxa"/>
          </w:tcPr>
          <w:p w14:paraId="64FE3552" w14:textId="77777777" w:rsidR="00DB19F0" w:rsidRDefault="009D1C45">
            <w:r>
              <w:rPr>
                <w:sz w:val="16"/>
              </w:rPr>
              <w:t>____</w:t>
            </w:r>
          </w:p>
        </w:tc>
        <w:tc>
          <w:tcPr>
            <w:tcW w:w="3515" w:type="dxa"/>
          </w:tcPr>
          <w:p w14:paraId="07507258" w14:textId="77777777" w:rsidR="00DB19F0" w:rsidRDefault="00DB19F0"/>
        </w:tc>
      </w:tr>
      <w:tr w:rsidR="00DB19F0" w14:paraId="4AABCF9A" w14:textId="77777777">
        <w:trPr>
          <w:jc w:val="center"/>
        </w:trPr>
        <w:tc>
          <w:tcPr>
            <w:tcW w:w="2494" w:type="dxa"/>
          </w:tcPr>
          <w:p w14:paraId="07970ABF" w14:textId="77777777" w:rsidR="00DB19F0" w:rsidRDefault="009D1C45">
            <w:r>
              <w:rPr>
                <w:b/>
                <w:sz w:val="16"/>
              </w:rPr>
              <w:t>Open science as methodology</w:t>
            </w:r>
          </w:p>
        </w:tc>
        <w:tc>
          <w:tcPr>
            <w:tcW w:w="6803" w:type="dxa"/>
          </w:tcPr>
          <w:p w14:paraId="4884020D" w14:textId="7B9D9FBE" w:rsidR="00DB19F0" w:rsidRDefault="009D1C45">
            <w:r>
              <w:rPr>
                <w:sz w:val="16"/>
              </w:rPr>
              <w:t>Are open science practices implemented as an integral part of the methodology, not confused with communication or outreach?</w:t>
            </w:r>
            <w:r w:rsidR="002116B3">
              <w:rPr>
                <w:sz w:val="16"/>
              </w:rPr>
              <w:t xml:space="preserve"> If not possible, is this convincingly and specifically justified?</w:t>
            </w:r>
          </w:p>
        </w:tc>
        <w:tc>
          <w:tcPr>
            <w:tcW w:w="1814" w:type="dxa"/>
          </w:tcPr>
          <w:p w14:paraId="0B4F7D33" w14:textId="77777777" w:rsidR="00DB19F0" w:rsidRDefault="009D1C45">
            <w:r>
              <w:rPr>
                <w:sz w:val="16"/>
              </w:rPr>
              <w:t>____</w:t>
            </w:r>
          </w:p>
        </w:tc>
        <w:tc>
          <w:tcPr>
            <w:tcW w:w="3515" w:type="dxa"/>
          </w:tcPr>
          <w:p w14:paraId="0382C427" w14:textId="77777777" w:rsidR="00DB19F0" w:rsidRDefault="00DB19F0"/>
        </w:tc>
      </w:tr>
      <w:tr w:rsidR="00DB19F0" w14:paraId="035537D6" w14:textId="77777777">
        <w:trPr>
          <w:jc w:val="center"/>
        </w:trPr>
        <w:tc>
          <w:tcPr>
            <w:tcW w:w="2494" w:type="dxa"/>
          </w:tcPr>
          <w:p w14:paraId="3C483311" w14:textId="77777777" w:rsidR="00DB19F0" w:rsidRDefault="009D1C45">
            <w:r>
              <w:rPr>
                <w:b/>
                <w:sz w:val="16"/>
              </w:rPr>
              <w:t>FAIR research output management</w:t>
            </w:r>
          </w:p>
        </w:tc>
        <w:tc>
          <w:tcPr>
            <w:tcW w:w="6803" w:type="dxa"/>
          </w:tcPr>
          <w:p w14:paraId="38DBF123" w14:textId="77777777" w:rsidR="00DB19F0" w:rsidRDefault="009D1C45">
            <w:r>
              <w:rPr>
                <w:sz w:val="16"/>
              </w:rPr>
              <w:t>Does the proposal explain how publications, data and other research outputs will be managed in line with FAIR principles and the 'as open as possible, as closed as necessary' approach?</w:t>
            </w:r>
          </w:p>
        </w:tc>
        <w:tc>
          <w:tcPr>
            <w:tcW w:w="1814" w:type="dxa"/>
          </w:tcPr>
          <w:p w14:paraId="68BE9D03" w14:textId="77777777" w:rsidR="00DB19F0" w:rsidRDefault="009D1C45">
            <w:r>
              <w:rPr>
                <w:sz w:val="16"/>
              </w:rPr>
              <w:t>____</w:t>
            </w:r>
          </w:p>
        </w:tc>
        <w:tc>
          <w:tcPr>
            <w:tcW w:w="3515" w:type="dxa"/>
          </w:tcPr>
          <w:p w14:paraId="739A5900" w14:textId="77777777" w:rsidR="00DB19F0" w:rsidRDefault="00DB19F0"/>
        </w:tc>
      </w:tr>
    </w:tbl>
    <w:p w14:paraId="50D71F22"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625ECA13" w14:textId="77777777">
        <w:trPr>
          <w:jc w:val="center"/>
        </w:trPr>
        <w:tc>
          <w:tcPr>
            <w:tcW w:w="2835" w:type="dxa"/>
            <w:shd w:val="clear" w:color="auto" w:fill="EAF4FB"/>
          </w:tcPr>
          <w:p w14:paraId="67D24A9E" w14:textId="77777777" w:rsidR="00DB19F0" w:rsidRDefault="009D1C45">
            <w:r>
              <w:rPr>
                <w:b/>
                <w:color w:val="0B355D"/>
                <w:sz w:val="17"/>
              </w:rPr>
              <w:t>Strengths</w:t>
            </w:r>
          </w:p>
        </w:tc>
        <w:tc>
          <w:tcPr>
            <w:tcW w:w="11906" w:type="dxa"/>
          </w:tcPr>
          <w:p w14:paraId="0985857D" w14:textId="77777777" w:rsidR="00DB19F0" w:rsidRDefault="009D1C45">
            <w:r>
              <w:rPr>
                <w:sz w:val="17"/>
              </w:rPr>
              <w:br/>
            </w:r>
            <w:r>
              <w:rPr>
                <w:sz w:val="17"/>
              </w:rPr>
              <w:br/>
            </w:r>
          </w:p>
        </w:tc>
      </w:tr>
      <w:tr w:rsidR="00DB19F0" w14:paraId="5493EE9C" w14:textId="77777777">
        <w:trPr>
          <w:jc w:val="center"/>
        </w:trPr>
        <w:tc>
          <w:tcPr>
            <w:tcW w:w="2835" w:type="dxa"/>
            <w:shd w:val="clear" w:color="auto" w:fill="EAF4FB"/>
          </w:tcPr>
          <w:p w14:paraId="697B278C" w14:textId="77777777" w:rsidR="00DB19F0" w:rsidRDefault="009D1C45">
            <w:r>
              <w:rPr>
                <w:b/>
                <w:color w:val="0B355D"/>
                <w:sz w:val="17"/>
              </w:rPr>
              <w:t>Weaknesses / shortcomings</w:t>
            </w:r>
          </w:p>
        </w:tc>
        <w:tc>
          <w:tcPr>
            <w:tcW w:w="11906" w:type="dxa"/>
          </w:tcPr>
          <w:p w14:paraId="34A90E3C" w14:textId="77777777" w:rsidR="00DB19F0" w:rsidRDefault="009D1C45">
            <w:r>
              <w:rPr>
                <w:sz w:val="17"/>
              </w:rPr>
              <w:br/>
            </w:r>
            <w:r>
              <w:rPr>
                <w:sz w:val="17"/>
              </w:rPr>
              <w:br/>
            </w:r>
          </w:p>
        </w:tc>
      </w:tr>
      <w:tr w:rsidR="00DB19F0" w14:paraId="3AF14A6C" w14:textId="77777777">
        <w:trPr>
          <w:jc w:val="center"/>
        </w:trPr>
        <w:tc>
          <w:tcPr>
            <w:tcW w:w="2835" w:type="dxa"/>
            <w:shd w:val="clear" w:color="auto" w:fill="EAF4FB"/>
          </w:tcPr>
          <w:p w14:paraId="4A35B635" w14:textId="77777777" w:rsidR="00DB19F0" w:rsidRDefault="009D1C45">
            <w:r>
              <w:rPr>
                <w:b/>
                <w:color w:val="0B355D"/>
                <w:sz w:val="17"/>
              </w:rPr>
              <w:lastRenderedPageBreak/>
              <w:t>Actionable recommendations</w:t>
            </w:r>
          </w:p>
        </w:tc>
        <w:tc>
          <w:tcPr>
            <w:tcW w:w="11906" w:type="dxa"/>
          </w:tcPr>
          <w:p w14:paraId="099BD970" w14:textId="77777777" w:rsidR="00DB19F0" w:rsidRDefault="009D1C45">
            <w:r>
              <w:rPr>
                <w:sz w:val="17"/>
              </w:rPr>
              <w:br/>
            </w:r>
            <w:r>
              <w:rPr>
                <w:sz w:val="17"/>
              </w:rPr>
              <w:br/>
            </w:r>
          </w:p>
        </w:tc>
      </w:tr>
    </w:tbl>
    <w:p w14:paraId="55C0D591" w14:textId="77777777" w:rsidR="00DB19F0" w:rsidRDefault="00DB19F0"/>
    <w:p w14:paraId="61CE0EB0" w14:textId="77777777" w:rsidR="00DB19F0" w:rsidRDefault="009D1C45">
      <w:pPr>
        <w:pStyle w:val="Balk2"/>
      </w:pPr>
      <w:r>
        <w:t>1.3 Quality of the supervision, training and of the two-way transfer of knowledge between the researcher and the host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134500C6" w14:textId="77777777">
        <w:trPr>
          <w:tblHeader/>
          <w:jc w:val="center"/>
        </w:trPr>
        <w:tc>
          <w:tcPr>
            <w:tcW w:w="2494" w:type="dxa"/>
            <w:shd w:val="clear" w:color="auto" w:fill="0B355D"/>
          </w:tcPr>
          <w:p w14:paraId="39166F2C" w14:textId="77777777" w:rsidR="00DB19F0" w:rsidRDefault="009D1C45">
            <w:r>
              <w:rPr>
                <w:b/>
                <w:color w:val="FFFFFF"/>
                <w:sz w:val="17"/>
              </w:rPr>
              <w:t>Assessment focus</w:t>
            </w:r>
          </w:p>
        </w:tc>
        <w:tc>
          <w:tcPr>
            <w:tcW w:w="6803" w:type="dxa"/>
            <w:shd w:val="clear" w:color="auto" w:fill="0B355D"/>
          </w:tcPr>
          <w:p w14:paraId="2CB3C0C7" w14:textId="77777777" w:rsidR="00DB19F0" w:rsidRDefault="009D1C45">
            <w:r>
              <w:rPr>
                <w:b/>
                <w:color w:val="FFFFFF"/>
                <w:sz w:val="17"/>
              </w:rPr>
              <w:t>Guiding question</w:t>
            </w:r>
          </w:p>
        </w:tc>
        <w:tc>
          <w:tcPr>
            <w:tcW w:w="1814" w:type="dxa"/>
            <w:shd w:val="clear" w:color="auto" w:fill="0B355D"/>
          </w:tcPr>
          <w:p w14:paraId="06F76B50" w14:textId="77777777" w:rsidR="00DB19F0" w:rsidRDefault="009D1C45">
            <w:r>
              <w:rPr>
                <w:b/>
                <w:color w:val="FFFFFF"/>
                <w:sz w:val="17"/>
              </w:rPr>
              <w:t>Rating</w:t>
            </w:r>
          </w:p>
        </w:tc>
        <w:tc>
          <w:tcPr>
            <w:tcW w:w="3515" w:type="dxa"/>
            <w:shd w:val="clear" w:color="auto" w:fill="0B355D"/>
          </w:tcPr>
          <w:p w14:paraId="5CDC8772" w14:textId="22C82FAD" w:rsidR="00DB19F0" w:rsidRDefault="009D1C45">
            <w:r>
              <w:rPr>
                <w:b/>
                <w:color w:val="FFFFFF"/>
                <w:sz w:val="17"/>
              </w:rPr>
              <w:t>Reviewer comment</w:t>
            </w:r>
          </w:p>
        </w:tc>
      </w:tr>
      <w:tr w:rsidR="00DB19F0" w14:paraId="0FEE1C0B" w14:textId="77777777">
        <w:trPr>
          <w:jc w:val="center"/>
        </w:trPr>
        <w:tc>
          <w:tcPr>
            <w:tcW w:w="2494" w:type="dxa"/>
          </w:tcPr>
          <w:p w14:paraId="593B7608" w14:textId="77777777" w:rsidR="00DB19F0" w:rsidRDefault="009D1C45">
            <w:r>
              <w:rPr>
                <w:b/>
                <w:sz w:val="16"/>
              </w:rPr>
              <w:t>Supervisor expertise</w:t>
            </w:r>
          </w:p>
        </w:tc>
        <w:tc>
          <w:tcPr>
            <w:tcW w:w="6803" w:type="dxa"/>
          </w:tcPr>
          <w:p w14:paraId="592C0365" w14:textId="1FB4E3D8" w:rsidR="00DB19F0" w:rsidRDefault="009D1C45">
            <w:r>
              <w:rPr>
                <w:sz w:val="16"/>
              </w:rPr>
              <w:t>Is the supervisor's expertise directly relevant to the research topic and methodological approach?</w:t>
            </w:r>
            <w:r w:rsidR="00F37BCA">
              <w:rPr>
                <w:sz w:val="16"/>
              </w:rPr>
              <w:t xml:space="preserve"> Is experience in supervising and training researchers, especially PhD and postdoctoral researchers, clearly demonstrated?</w:t>
            </w:r>
          </w:p>
        </w:tc>
        <w:tc>
          <w:tcPr>
            <w:tcW w:w="1814" w:type="dxa"/>
          </w:tcPr>
          <w:p w14:paraId="088B2884" w14:textId="77777777" w:rsidR="00DB19F0" w:rsidRDefault="009D1C45">
            <w:r>
              <w:rPr>
                <w:sz w:val="16"/>
              </w:rPr>
              <w:t>____</w:t>
            </w:r>
          </w:p>
        </w:tc>
        <w:tc>
          <w:tcPr>
            <w:tcW w:w="3515" w:type="dxa"/>
          </w:tcPr>
          <w:p w14:paraId="5D9DF5DE" w14:textId="176DDFF9"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4EEF2915" w14:textId="77777777">
        <w:trPr>
          <w:jc w:val="center"/>
        </w:trPr>
        <w:tc>
          <w:tcPr>
            <w:tcW w:w="2494" w:type="dxa"/>
          </w:tcPr>
          <w:p w14:paraId="08A424B8" w14:textId="77777777" w:rsidR="00DB19F0" w:rsidRDefault="009D1C45">
            <w:r>
              <w:rPr>
                <w:b/>
                <w:sz w:val="16"/>
              </w:rPr>
              <w:t>Supervision arrangements</w:t>
            </w:r>
          </w:p>
        </w:tc>
        <w:tc>
          <w:tcPr>
            <w:tcW w:w="6803" w:type="dxa"/>
          </w:tcPr>
          <w:p w14:paraId="1C214C3C" w14:textId="77777777" w:rsidR="00DB19F0" w:rsidRDefault="009D1C45">
            <w:r>
              <w:rPr>
                <w:sz w:val="16"/>
              </w:rPr>
              <w:t>Are the frequency, format and content of supervision, progress review, feedback and mentoring arrangements specific and credible?</w:t>
            </w:r>
          </w:p>
        </w:tc>
        <w:tc>
          <w:tcPr>
            <w:tcW w:w="1814" w:type="dxa"/>
          </w:tcPr>
          <w:p w14:paraId="447665C6" w14:textId="77777777" w:rsidR="00DB19F0" w:rsidRDefault="009D1C45">
            <w:r>
              <w:rPr>
                <w:sz w:val="16"/>
              </w:rPr>
              <w:t>____</w:t>
            </w:r>
          </w:p>
        </w:tc>
        <w:tc>
          <w:tcPr>
            <w:tcW w:w="3515" w:type="dxa"/>
          </w:tcPr>
          <w:p w14:paraId="0D2B3DD1" w14:textId="77777777" w:rsidR="00DB19F0" w:rsidRDefault="00DB19F0"/>
        </w:tc>
      </w:tr>
      <w:tr w:rsidR="00DB19F0" w14:paraId="3385DFE0" w14:textId="77777777">
        <w:trPr>
          <w:jc w:val="center"/>
        </w:trPr>
        <w:tc>
          <w:tcPr>
            <w:tcW w:w="2494" w:type="dxa"/>
          </w:tcPr>
          <w:p w14:paraId="4807E046" w14:textId="77777777" w:rsidR="00DB19F0" w:rsidRDefault="009D1C45">
            <w:r>
              <w:rPr>
                <w:b/>
                <w:sz w:val="16"/>
              </w:rPr>
              <w:t>Training needs</w:t>
            </w:r>
          </w:p>
        </w:tc>
        <w:tc>
          <w:tcPr>
            <w:tcW w:w="6803" w:type="dxa"/>
          </w:tcPr>
          <w:p w14:paraId="7133A881" w14:textId="7C617B2A" w:rsidR="00DB19F0" w:rsidRDefault="009D1C45">
            <w:r>
              <w:rPr>
                <w:sz w:val="16"/>
              </w:rPr>
              <w:t>Are the researcher's scientific, methodological and transferable training needs clearly identified?</w:t>
            </w:r>
            <w:r w:rsidR="00F37BCA">
              <w:rPr>
                <w:sz w:val="16"/>
              </w:rPr>
              <w:t xml:space="preserve"> Are planned scientific and technical training activities specific, relevant and feasible?</w:t>
            </w:r>
          </w:p>
        </w:tc>
        <w:tc>
          <w:tcPr>
            <w:tcW w:w="1814" w:type="dxa"/>
          </w:tcPr>
          <w:p w14:paraId="65D45D37" w14:textId="77777777" w:rsidR="00DB19F0" w:rsidRDefault="009D1C45">
            <w:r>
              <w:rPr>
                <w:sz w:val="16"/>
              </w:rPr>
              <w:t>____</w:t>
            </w:r>
          </w:p>
        </w:tc>
        <w:tc>
          <w:tcPr>
            <w:tcW w:w="3515" w:type="dxa"/>
          </w:tcPr>
          <w:p w14:paraId="1F08E6AB" w14:textId="77777777" w:rsidR="00DB19F0" w:rsidRDefault="00DB19F0"/>
        </w:tc>
      </w:tr>
      <w:tr w:rsidR="00DB19F0" w14:paraId="35655059" w14:textId="77777777">
        <w:trPr>
          <w:jc w:val="center"/>
        </w:trPr>
        <w:tc>
          <w:tcPr>
            <w:tcW w:w="2494" w:type="dxa"/>
          </w:tcPr>
          <w:p w14:paraId="7DF32B2A" w14:textId="77777777" w:rsidR="00DB19F0" w:rsidRDefault="009D1C45">
            <w:r>
              <w:rPr>
                <w:b/>
                <w:sz w:val="16"/>
              </w:rPr>
              <w:t>Career Development Plan</w:t>
            </w:r>
          </w:p>
        </w:tc>
        <w:tc>
          <w:tcPr>
            <w:tcW w:w="6803" w:type="dxa"/>
          </w:tcPr>
          <w:p w14:paraId="74CBDED8" w14:textId="77777777" w:rsidR="00DB19F0" w:rsidRDefault="009D1C45">
            <w:r>
              <w:rPr>
                <w:sz w:val="16"/>
              </w:rPr>
              <w:t>Is the Career Development Plan included as a meaningful supervision and training tool?</w:t>
            </w:r>
          </w:p>
        </w:tc>
        <w:tc>
          <w:tcPr>
            <w:tcW w:w="1814" w:type="dxa"/>
          </w:tcPr>
          <w:p w14:paraId="4C30F696" w14:textId="77777777" w:rsidR="00DB19F0" w:rsidRDefault="009D1C45">
            <w:r>
              <w:rPr>
                <w:sz w:val="16"/>
              </w:rPr>
              <w:t>____</w:t>
            </w:r>
          </w:p>
        </w:tc>
        <w:tc>
          <w:tcPr>
            <w:tcW w:w="3515" w:type="dxa"/>
          </w:tcPr>
          <w:p w14:paraId="0D70A48C" w14:textId="77777777" w:rsidR="00DB19F0" w:rsidRDefault="00DB19F0"/>
        </w:tc>
      </w:tr>
      <w:tr w:rsidR="00DB19F0" w14:paraId="77F86620" w14:textId="77777777">
        <w:trPr>
          <w:jc w:val="center"/>
        </w:trPr>
        <w:tc>
          <w:tcPr>
            <w:tcW w:w="2494" w:type="dxa"/>
          </w:tcPr>
          <w:p w14:paraId="0AC836BC" w14:textId="77777777" w:rsidR="00DB19F0" w:rsidRDefault="009D1C45">
            <w:r>
              <w:rPr>
                <w:b/>
                <w:sz w:val="16"/>
              </w:rPr>
              <w:t>Two-way transfer of knowledge</w:t>
            </w:r>
          </w:p>
        </w:tc>
        <w:tc>
          <w:tcPr>
            <w:tcW w:w="6803" w:type="dxa"/>
          </w:tcPr>
          <w:p w14:paraId="3DE879F4" w14:textId="257700F9" w:rsidR="00DB19F0" w:rsidRDefault="009D1C45">
            <w:r>
              <w:rPr>
                <w:sz w:val="16"/>
              </w:rPr>
              <w:t xml:space="preserve">For European Fellowships, is the two-way transfer of knowledge </w:t>
            </w:r>
            <w:r w:rsidR="007617D8">
              <w:rPr>
                <w:sz w:val="16"/>
              </w:rPr>
              <w:t xml:space="preserve">and complementarity </w:t>
            </w:r>
            <w:r>
              <w:rPr>
                <w:sz w:val="16"/>
              </w:rPr>
              <w:t xml:space="preserve">between researcher and host </w:t>
            </w:r>
            <w:proofErr w:type="spellStart"/>
            <w:r>
              <w:rPr>
                <w:sz w:val="16"/>
              </w:rPr>
              <w:t>organisation</w:t>
            </w:r>
            <w:proofErr w:type="spellEnd"/>
            <w:r>
              <w:rPr>
                <w:sz w:val="16"/>
              </w:rPr>
              <w:t xml:space="preserve"> concrete, balanced and project-specific?</w:t>
            </w:r>
            <w:r w:rsidR="00F37BCA">
              <w:rPr>
                <w:sz w:val="16"/>
              </w:rPr>
              <w:t xml:space="preserve"> For Global Fellowships, is the three-way transfer among researcher, beneficiary and outgoing associated partner concrete and credible?</w:t>
            </w:r>
          </w:p>
        </w:tc>
        <w:tc>
          <w:tcPr>
            <w:tcW w:w="1814" w:type="dxa"/>
          </w:tcPr>
          <w:p w14:paraId="1A9B4D33" w14:textId="77777777" w:rsidR="00DB19F0" w:rsidRDefault="009D1C45">
            <w:r>
              <w:rPr>
                <w:sz w:val="16"/>
              </w:rPr>
              <w:t>____</w:t>
            </w:r>
          </w:p>
        </w:tc>
        <w:tc>
          <w:tcPr>
            <w:tcW w:w="3515" w:type="dxa"/>
          </w:tcPr>
          <w:p w14:paraId="52ED62E9" w14:textId="77777777" w:rsidR="00DB19F0" w:rsidRDefault="00DB19F0"/>
        </w:tc>
      </w:tr>
      <w:tr w:rsidR="00DB19F0" w14:paraId="01C0B3FF" w14:textId="77777777">
        <w:trPr>
          <w:jc w:val="center"/>
        </w:trPr>
        <w:tc>
          <w:tcPr>
            <w:tcW w:w="2494" w:type="dxa"/>
          </w:tcPr>
          <w:p w14:paraId="59FBECA0" w14:textId="77777777" w:rsidR="00DB19F0" w:rsidRDefault="009D1C45">
            <w:proofErr w:type="spellStart"/>
            <w:r>
              <w:rPr>
                <w:b/>
                <w:sz w:val="16"/>
              </w:rPr>
              <w:t>Secondment</w:t>
            </w:r>
            <w:proofErr w:type="spellEnd"/>
            <w:r>
              <w:rPr>
                <w:b/>
                <w:sz w:val="16"/>
              </w:rPr>
              <w:t xml:space="preserve"> added value</w:t>
            </w:r>
          </w:p>
        </w:tc>
        <w:tc>
          <w:tcPr>
            <w:tcW w:w="6803" w:type="dxa"/>
          </w:tcPr>
          <w:p w14:paraId="30B1A8F4" w14:textId="77777777" w:rsidR="00DB19F0" w:rsidRDefault="009D1C45">
            <w:r>
              <w:rPr>
                <w:sz w:val="16"/>
              </w:rPr>
              <w:t xml:space="preserve">If applicable, is the rationale and added value of the </w:t>
            </w:r>
            <w:proofErr w:type="spellStart"/>
            <w:r>
              <w:rPr>
                <w:sz w:val="16"/>
              </w:rPr>
              <w:t>secondment</w:t>
            </w:r>
            <w:proofErr w:type="spellEnd"/>
            <w:r>
              <w:rPr>
                <w:sz w:val="16"/>
              </w:rPr>
              <w:t xml:space="preserve"> clearly justified in terms of research, training or knowledge transfer?</w:t>
            </w:r>
          </w:p>
        </w:tc>
        <w:tc>
          <w:tcPr>
            <w:tcW w:w="1814" w:type="dxa"/>
          </w:tcPr>
          <w:p w14:paraId="2AAB6D50" w14:textId="77777777" w:rsidR="00DB19F0" w:rsidRDefault="009D1C45">
            <w:r>
              <w:rPr>
                <w:sz w:val="16"/>
              </w:rPr>
              <w:t>____</w:t>
            </w:r>
          </w:p>
        </w:tc>
        <w:tc>
          <w:tcPr>
            <w:tcW w:w="3515" w:type="dxa"/>
          </w:tcPr>
          <w:p w14:paraId="0D8D5348" w14:textId="77777777" w:rsidR="00DB19F0" w:rsidRDefault="00DB19F0"/>
        </w:tc>
      </w:tr>
      <w:tr w:rsidR="00DB19F0" w14:paraId="360BE73C" w14:textId="77777777">
        <w:trPr>
          <w:jc w:val="center"/>
        </w:trPr>
        <w:tc>
          <w:tcPr>
            <w:tcW w:w="2494" w:type="dxa"/>
          </w:tcPr>
          <w:p w14:paraId="58C5F203" w14:textId="77777777" w:rsidR="00DB19F0" w:rsidRDefault="009D1C45">
            <w:r>
              <w:rPr>
                <w:b/>
                <w:sz w:val="16"/>
              </w:rPr>
              <w:t>Non-academic placement added value</w:t>
            </w:r>
          </w:p>
        </w:tc>
        <w:tc>
          <w:tcPr>
            <w:tcW w:w="6803" w:type="dxa"/>
          </w:tcPr>
          <w:p w14:paraId="3CE235A8" w14:textId="77777777" w:rsidR="00DB19F0" w:rsidRDefault="009D1C45">
            <w:r>
              <w:rPr>
                <w:sz w:val="16"/>
              </w:rPr>
              <w:t xml:space="preserve">If applicable, is the rationale and added value of the non-academic placement clearly justified in terms of career development, </w:t>
            </w:r>
            <w:proofErr w:type="spellStart"/>
            <w:r>
              <w:rPr>
                <w:sz w:val="16"/>
              </w:rPr>
              <w:t>intersectoral</w:t>
            </w:r>
            <w:proofErr w:type="spellEnd"/>
            <w:r>
              <w:rPr>
                <w:sz w:val="16"/>
              </w:rPr>
              <w:t xml:space="preserve"> exposure or exploitation potential?</w:t>
            </w:r>
          </w:p>
        </w:tc>
        <w:tc>
          <w:tcPr>
            <w:tcW w:w="1814" w:type="dxa"/>
          </w:tcPr>
          <w:p w14:paraId="4D315355" w14:textId="77777777" w:rsidR="00DB19F0" w:rsidRDefault="009D1C45">
            <w:r>
              <w:rPr>
                <w:sz w:val="16"/>
              </w:rPr>
              <w:t>____</w:t>
            </w:r>
          </w:p>
        </w:tc>
        <w:tc>
          <w:tcPr>
            <w:tcW w:w="3515" w:type="dxa"/>
          </w:tcPr>
          <w:p w14:paraId="7856D3E5" w14:textId="77777777" w:rsidR="00DB19F0" w:rsidRDefault="00DB19F0"/>
        </w:tc>
      </w:tr>
    </w:tbl>
    <w:p w14:paraId="01B2CA22"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60E2CC10" w14:textId="77777777">
        <w:trPr>
          <w:jc w:val="center"/>
        </w:trPr>
        <w:tc>
          <w:tcPr>
            <w:tcW w:w="2835" w:type="dxa"/>
            <w:shd w:val="clear" w:color="auto" w:fill="EAF4FB"/>
          </w:tcPr>
          <w:p w14:paraId="43012BF4" w14:textId="77777777" w:rsidR="00DB19F0" w:rsidRDefault="009D1C45">
            <w:r>
              <w:rPr>
                <w:b/>
                <w:color w:val="0B355D"/>
                <w:sz w:val="17"/>
              </w:rPr>
              <w:t>Strengths</w:t>
            </w:r>
          </w:p>
        </w:tc>
        <w:tc>
          <w:tcPr>
            <w:tcW w:w="11906" w:type="dxa"/>
          </w:tcPr>
          <w:p w14:paraId="1F0012ED" w14:textId="77777777" w:rsidR="00DB19F0" w:rsidRDefault="009D1C45">
            <w:r>
              <w:rPr>
                <w:sz w:val="17"/>
              </w:rPr>
              <w:br/>
            </w:r>
            <w:r>
              <w:rPr>
                <w:sz w:val="17"/>
              </w:rPr>
              <w:br/>
            </w:r>
          </w:p>
        </w:tc>
      </w:tr>
      <w:tr w:rsidR="00DB19F0" w14:paraId="1FBAB7F0" w14:textId="77777777">
        <w:trPr>
          <w:jc w:val="center"/>
        </w:trPr>
        <w:tc>
          <w:tcPr>
            <w:tcW w:w="2835" w:type="dxa"/>
            <w:shd w:val="clear" w:color="auto" w:fill="EAF4FB"/>
          </w:tcPr>
          <w:p w14:paraId="77BB63F7" w14:textId="77777777" w:rsidR="00DB19F0" w:rsidRDefault="009D1C45">
            <w:r>
              <w:rPr>
                <w:b/>
                <w:color w:val="0B355D"/>
                <w:sz w:val="17"/>
              </w:rPr>
              <w:t>Weaknesses / shortcomings</w:t>
            </w:r>
          </w:p>
        </w:tc>
        <w:tc>
          <w:tcPr>
            <w:tcW w:w="11906" w:type="dxa"/>
          </w:tcPr>
          <w:p w14:paraId="6AF6F8FB" w14:textId="77777777" w:rsidR="00DB19F0" w:rsidRDefault="009D1C45">
            <w:r>
              <w:rPr>
                <w:sz w:val="17"/>
              </w:rPr>
              <w:br/>
            </w:r>
            <w:r>
              <w:rPr>
                <w:sz w:val="17"/>
              </w:rPr>
              <w:br/>
            </w:r>
          </w:p>
        </w:tc>
      </w:tr>
      <w:tr w:rsidR="00DB19F0" w14:paraId="558A2F51" w14:textId="77777777">
        <w:trPr>
          <w:jc w:val="center"/>
        </w:trPr>
        <w:tc>
          <w:tcPr>
            <w:tcW w:w="2835" w:type="dxa"/>
            <w:shd w:val="clear" w:color="auto" w:fill="EAF4FB"/>
          </w:tcPr>
          <w:p w14:paraId="592F2450" w14:textId="77777777" w:rsidR="00DB19F0" w:rsidRDefault="009D1C45">
            <w:r>
              <w:rPr>
                <w:b/>
                <w:color w:val="0B355D"/>
                <w:sz w:val="17"/>
              </w:rPr>
              <w:lastRenderedPageBreak/>
              <w:t>Actionable recommendations</w:t>
            </w:r>
          </w:p>
        </w:tc>
        <w:tc>
          <w:tcPr>
            <w:tcW w:w="11906" w:type="dxa"/>
          </w:tcPr>
          <w:p w14:paraId="0090FEC3" w14:textId="77777777" w:rsidR="00DB19F0" w:rsidRDefault="009D1C45">
            <w:r>
              <w:rPr>
                <w:sz w:val="17"/>
              </w:rPr>
              <w:br/>
            </w:r>
            <w:r>
              <w:rPr>
                <w:sz w:val="17"/>
              </w:rPr>
              <w:br/>
            </w:r>
          </w:p>
        </w:tc>
      </w:tr>
    </w:tbl>
    <w:p w14:paraId="31462446" w14:textId="77777777" w:rsidR="00DB19F0" w:rsidRDefault="00DB19F0"/>
    <w:p w14:paraId="6AEA5B4F" w14:textId="77777777" w:rsidR="00DB19F0" w:rsidRDefault="009D1C45">
      <w:pPr>
        <w:pStyle w:val="Balk2"/>
      </w:pPr>
      <w:r>
        <w:t>1.4 Quality and appropriateness of the researcher's professional experience, competences and skills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33449517" w14:textId="77777777">
        <w:trPr>
          <w:tblHeader/>
          <w:jc w:val="center"/>
        </w:trPr>
        <w:tc>
          <w:tcPr>
            <w:tcW w:w="2494" w:type="dxa"/>
            <w:shd w:val="clear" w:color="auto" w:fill="0B355D"/>
          </w:tcPr>
          <w:p w14:paraId="3BBDC349" w14:textId="77777777" w:rsidR="00DB19F0" w:rsidRDefault="009D1C45">
            <w:r>
              <w:rPr>
                <w:b/>
                <w:color w:val="FFFFFF"/>
                <w:sz w:val="17"/>
              </w:rPr>
              <w:t>Assessment focus</w:t>
            </w:r>
          </w:p>
        </w:tc>
        <w:tc>
          <w:tcPr>
            <w:tcW w:w="6803" w:type="dxa"/>
            <w:shd w:val="clear" w:color="auto" w:fill="0B355D"/>
          </w:tcPr>
          <w:p w14:paraId="79F99C69" w14:textId="77777777" w:rsidR="00DB19F0" w:rsidRDefault="009D1C45">
            <w:r>
              <w:rPr>
                <w:b/>
                <w:color w:val="FFFFFF"/>
                <w:sz w:val="17"/>
              </w:rPr>
              <w:t>Guiding question</w:t>
            </w:r>
          </w:p>
        </w:tc>
        <w:tc>
          <w:tcPr>
            <w:tcW w:w="1814" w:type="dxa"/>
            <w:shd w:val="clear" w:color="auto" w:fill="0B355D"/>
          </w:tcPr>
          <w:p w14:paraId="77F260A0" w14:textId="77777777" w:rsidR="00DB19F0" w:rsidRDefault="009D1C45">
            <w:r>
              <w:rPr>
                <w:b/>
                <w:color w:val="FFFFFF"/>
                <w:sz w:val="17"/>
              </w:rPr>
              <w:t>Rating</w:t>
            </w:r>
          </w:p>
        </w:tc>
        <w:tc>
          <w:tcPr>
            <w:tcW w:w="3515" w:type="dxa"/>
            <w:shd w:val="clear" w:color="auto" w:fill="0B355D"/>
          </w:tcPr>
          <w:p w14:paraId="2871DD54" w14:textId="74D9D6B0" w:rsidR="00DB19F0" w:rsidRDefault="009D1C45">
            <w:r>
              <w:rPr>
                <w:b/>
                <w:color w:val="FFFFFF"/>
                <w:sz w:val="17"/>
              </w:rPr>
              <w:t xml:space="preserve">Reviewer comment </w:t>
            </w:r>
          </w:p>
        </w:tc>
      </w:tr>
      <w:tr w:rsidR="00DB19F0" w14:paraId="019DE38A" w14:textId="77777777">
        <w:trPr>
          <w:jc w:val="center"/>
        </w:trPr>
        <w:tc>
          <w:tcPr>
            <w:tcW w:w="2494" w:type="dxa"/>
          </w:tcPr>
          <w:p w14:paraId="69186852" w14:textId="77777777" w:rsidR="00DB19F0" w:rsidRDefault="009D1C45">
            <w:r>
              <w:rPr>
                <w:b/>
                <w:sz w:val="16"/>
              </w:rPr>
              <w:t>Researcher-project fit</w:t>
            </w:r>
          </w:p>
        </w:tc>
        <w:tc>
          <w:tcPr>
            <w:tcW w:w="6803" w:type="dxa"/>
          </w:tcPr>
          <w:p w14:paraId="6867113D" w14:textId="77777777" w:rsidR="00DB19F0" w:rsidRDefault="009D1C45">
            <w:r>
              <w:rPr>
                <w:sz w:val="16"/>
              </w:rPr>
              <w:t>Is the researcher's existing professional experience appropriate for the proposed project?</w:t>
            </w:r>
          </w:p>
        </w:tc>
        <w:tc>
          <w:tcPr>
            <w:tcW w:w="1814" w:type="dxa"/>
          </w:tcPr>
          <w:p w14:paraId="550D503D" w14:textId="77777777" w:rsidR="00DB19F0" w:rsidRDefault="009D1C45">
            <w:r>
              <w:rPr>
                <w:sz w:val="16"/>
              </w:rPr>
              <w:t>____</w:t>
            </w:r>
          </w:p>
        </w:tc>
        <w:tc>
          <w:tcPr>
            <w:tcW w:w="3515" w:type="dxa"/>
          </w:tcPr>
          <w:p w14:paraId="7ACC1065" w14:textId="5A1DC529"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4A32982E" w14:textId="77777777">
        <w:trPr>
          <w:jc w:val="center"/>
        </w:trPr>
        <w:tc>
          <w:tcPr>
            <w:tcW w:w="2494" w:type="dxa"/>
          </w:tcPr>
          <w:p w14:paraId="212EC787" w14:textId="77777777" w:rsidR="00DB19F0" w:rsidRDefault="009D1C45">
            <w:r>
              <w:rPr>
                <w:b/>
                <w:sz w:val="16"/>
              </w:rPr>
              <w:t>Scientific track record</w:t>
            </w:r>
          </w:p>
        </w:tc>
        <w:tc>
          <w:tcPr>
            <w:tcW w:w="6803" w:type="dxa"/>
          </w:tcPr>
          <w:p w14:paraId="1AA947D5" w14:textId="643D3794" w:rsidR="00DB19F0" w:rsidRDefault="009D1C45">
            <w:r>
              <w:rPr>
                <w:sz w:val="16"/>
              </w:rPr>
              <w:t>Are publications, outputs, datasets, software, patents or other relevant achievements convincing for the researcher's career stage and field?</w:t>
            </w:r>
          </w:p>
        </w:tc>
        <w:tc>
          <w:tcPr>
            <w:tcW w:w="1814" w:type="dxa"/>
          </w:tcPr>
          <w:p w14:paraId="6B3587C9" w14:textId="77777777" w:rsidR="00DB19F0" w:rsidRDefault="009D1C45">
            <w:r>
              <w:rPr>
                <w:sz w:val="16"/>
              </w:rPr>
              <w:t>____</w:t>
            </w:r>
          </w:p>
        </w:tc>
        <w:tc>
          <w:tcPr>
            <w:tcW w:w="3515" w:type="dxa"/>
          </w:tcPr>
          <w:p w14:paraId="7FA72490" w14:textId="77777777" w:rsidR="00DB19F0" w:rsidRDefault="00DB19F0"/>
        </w:tc>
      </w:tr>
      <w:tr w:rsidR="00DB19F0" w14:paraId="2F46C4F9" w14:textId="77777777">
        <w:trPr>
          <w:jc w:val="center"/>
        </w:trPr>
        <w:tc>
          <w:tcPr>
            <w:tcW w:w="2494" w:type="dxa"/>
          </w:tcPr>
          <w:p w14:paraId="1204FDE5" w14:textId="77777777" w:rsidR="00DB19F0" w:rsidRDefault="009D1C45">
            <w:r>
              <w:rPr>
                <w:b/>
                <w:sz w:val="16"/>
              </w:rPr>
              <w:t>Qualitative significance</w:t>
            </w:r>
          </w:p>
        </w:tc>
        <w:tc>
          <w:tcPr>
            <w:tcW w:w="6803" w:type="dxa"/>
          </w:tcPr>
          <w:p w14:paraId="648D0438" w14:textId="77777777" w:rsidR="00DB19F0" w:rsidRDefault="009D1C45">
            <w:r>
              <w:rPr>
                <w:sz w:val="16"/>
              </w:rPr>
              <w:t>Does the proposal explain the significance of key achievements rather than relying only on indicators or lists?</w:t>
            </w:r>
          </w:p>
        </w:tc>
        <w:tc>
          <w:tcPr>
            <w:tcW w:w="1814" w:type="dxa"/>
          </w:tcPr>
          <w:p w14:paraId="10E7C3DE" w14:textId="77777777" w:rsidR="00DB19F0" w:rsidRDefault="009D1C45">
            <w:r>
              <w:rPr>
                <w:sz w:val="16"/>
              </w:rPr>
              <w:t>____</w:t>
            </w:r>
          </w:p>
        </w:tc>
        <w:tc>
          <w:tcPr>
            <w:tcW w:w="3515" w:type="dxa"/>
          </w:tcPr>
          <w:p w14:paraId="2651E83A" w14:textId="77777777" w:rsidR="00DB19F0" w:rsidRDefault="00DB19F0"/>
        </w:tc>
      </w:tr>
      <w:tr w:rsidR="00DB19F0" w14:paraId="0DE1B631" w14:textId="77777777">
        <w:trPr>
          <w:jc w:val="center"/>
        </w:trPr>
        <w:tc>
          <w:tcPr>
            <w:tcW w:w="2494" w:type="dxa"/>
          </w:tcPr>
          <w:p w14:paraId="48FF5E5F" w14:textId="77777777" w:rsidR="00DB19F0" w:rsidRDefault="009D1C45">
            <w:r>
              <w:rPr>
                <w:b/>
                <w:sz w:val="16"/>
              </w:rPr>
              <w:t>Technical and methodological competences</w:t>
            </w:r>
          </w:p>
        </w:tc>
        <w:tc>
          <w:tcPr>
            <w:tcW w:w="6803" w:type="dxa"/>
          </w:tcPr>
          <w:p w14:paraId="07D43B28" w14:textId="77777777" w:rsidR="00DB19F0" w:rsidRDefault="009D1C45">
            <w:r>
              <w:rPr>
                <w:sz w:val="16"/>
              </w:rPr>
              <w:t>Does the researcher have the technical, methodological, theoretical or linguistic competences needed to implement the project?</w:t>
            </w:r>
          </w:p>
        </w:tc>
        <w:tc>
          <w:tcPr>
            <w:tcW w:w="1814" w:type="dxa"/>
          </w:tcPr>
          <w:p w14:paraId="73EE1C6F" w14:textId="77777777" w:rsidR="00DB19F0" w:rsidRDefault="009D1C45">
            <w:r>
              <w:rPr>
                <w:sz w:val="16"/>
              </w:rPr>
              <w:t>____</w:t>
            </w:r>
          </w:p>
        </w:tc>
        <w:tc>
          <w:tcPr>
            <w:tcW w:w="3515" w:type="dxa"/>
          </w:tcPr>
          <w:p w14:paraId="10C5C34A" w14:textId="77777777" w:rsidR="00DB19F0" w:rsidRDefault="00DB19F0"/>
        </w:tc>
      </w:tr>
      <w:tr w:rsidR="00DB19F0" w14:paraId="11528F2C" w14:textId="77777777">
        <w:trPr>
          <w:jc w:val="center"/>
        </w:trPr>
        <w:tc>
          <w:tcPr>
            <w:tcW w:w="2494" w:type="dxa"/>
          </w:tcPr>
          <w:p w14:paraId="27173425" w14:textId="77777777" w:rsidR="00DB19F0" w:rsidRDefault="009D1C45">
            <w:r>
              <w:rPr>
                <w:b/>
                <w:sz w:val="16"/>
              </w:rPr>
              <w:t>Transferable competences</w:t>
            </w:r>
          </w:p>
        </w:tc>
        <w:tc>
          <w:tcPr>
            <w:tcW w:w="6803" w:type="dxa"/>
          </w:tcPr>
          <w:p w14:paraId="403827B6" w14:textId="77777777" w:rsidR="00DB19F0" w:rsidRDefault="009D1C45">
            <w:r>
              <w:rPr>
                <w:sz w:val="16"/>
              </w:rPr>
              <w:t xml:space="preserve">Are leadership, management, communication, teaching, mentoring, networking or </w:t>
            </w:r>
            <w:proofErr w:type="spellStart"/>
            <w:r>
              <w:rPr>
                <w:sz w:val="16"/>
              </w:rPr>
              <w:t>intersectoral</w:t>
            </w:r>
            <w:proofErr w:type="spellEnd"/>
            <w:r>
              <w:rPr>
                <w:sz w:val="16"/>
              </w:rPr>
              <w:t xml:space="preserve"> competences evidenced?</w:t>
            </w:r>
          </w:p>
        </w:tc>
        <w:tc>
          <w:tcPr>
            <w:tcW w:w="1814" w:type="dxa"/>
          </w:tcPr>
          <w:p w14:paraId="45585AC4" w14:textId="77777777" w:rsidR="00DB19F0" w:rsidRDefault="009D1C45">
            <w:r>
              <w:rPr>
                <w:sz w:val="16"/>
              </w:rPr>
              <w:t>____</w:t>
            </w:r>
          </w:p>
        </w:tc>
        <w:tc>
          <w:tcPr>
            <w:tcW w:w="3515" w:type="dxa"/>
          </w:tcPr>
          <w:p w14:paraId="699EEF63" w14:textId="77777777" w:rsidR="00DB19F0" w:rsidRDefault="00DB19F0"/>
        </w:tc>
      </w:tr>
      <w:tr w:rsidR="00DB19F0" w14:paraId="5EBB7547" w14:textId="77777777">
        <w:trPr>
          <w:jc w:val="center"/>
        </w:trPr>
        <w:tc>
          <w:tcPr>
            <w:tcW w:w="2494" w:type="dxa"/>
          </w:tcPr>
          <w:p w14:paraId="274B352C" w14:textId="77777777" w:rsidR="00DB19F0" w:rsidRDefault="009D1C45">
            <w:r>
              <w:rPr>
                <w:b/>
                <w:sz w:val="16"/>
              </w:rPr>
              <w:t>Independence and potential</w:t>
            </w:r>
          </w:p>
        </w:tc>
        <w:tc>
          <w:tcPr>
            <w:tcW w:w="6803" w:type="dxa"/>
          </w:tcPr>
          <w:p w14:paraId="0B439694" w14:textId="77777777" w:rsidR="00DB19F0" w:rsidRDefault="009D1C45">
            <w:r>
              <w:rPr>
                <w:sz w:val="16"/>
              </w:rPr>
              <w:t>Does the proposal credibly demonstrate the researcher's potential to develop independence and maturity through the fellowship?</w:t>
            </w:r>
          </w:p>
        </w:tc>
        <w:tc>
          <w:tcPr>
            <w:tcW w:w="1814" w:type="dxa"/>
          </w:tcPr>
          <w:p w14:paraId="3AF46B15" w14:textId="77777777" w:rsidR="00DB19F0" w:rsidRDefault="009D1C45">
            <w:r>
              <w:rPr>
                <w:sz w:val="16"/>
              </w:rPr>
              <w:t>____</w:t>
            </w:r>
          </w:p>
        </w:tc>
        <w:tc>
          <w:tcPr>
            <w:tcW w:w="3515" w:type="dxa"/>
          </w:tcPr>
          <w:p w14:paraId="4DBCCAC3" w14:textId="77777777" w:rsidR="00DB19F0" w:rsidRDefault="00DB19F0"/>
        </w:tc>
      </w:tr>
      <w:tr w:rsidR="00DB19F0" w14:paraId="7A0CF058" w14:textId="77777777">
        <w:trPr>
          <w:jc w:val="center"/>
        </w:trPr>
        <w:tc>
          <w:tcPr>
            <w:tcW w:w="2494" w:type="dxa"/>
          </w:tcPr>
          <w:p w14:paraId="588F07D9" w14:textId="77777777" w:rsidR="00DB19F0" w:rsidRDefault="009D1C45">
            <w:r>
              <w:rPr>
                <w:b/>
                <w:sz w:val="16"/>
              </w:rPr>
              <w:t>International/</w:t>
            </w:r>
            <w:proofErr w:type="spellStart"/>
            <w:r>
              <w:rPr>
                <w:b/>
                <w:sz w:val="16"/>
              </w:rPr>
              <w:t>intersectoral</w:t>
            </w:r>
            <w:proofErr w:type="spellEnd"/>
            <w:r>
              <w:rPr>
                <w:b/>
                <w:sz w:val="16"/>
              </w:rPr>
              <w:t>/interdisciplinary experience</w:t>
            </w:r>
          </w:p>
        </w:tc>
        <w:tc>
          <w:tcPr>
            <w:tcW w:w="6803" w:type="dxa"/>
          </w:tcPr>
          <w:p w14:paraId="022CEE9F" w14:textId="77777777" w:rsidR="00DB19F0" w:rsidRDefault="009D1C45">
            <w:r>
              <w:rPr>
                <w:sz w:val="16"/>
              </w:rPr>
              <w:t>If relevant, are mobility, international collaborations, non-academic experience or interdisciplinary exposure presented convincingly?</w:t>
            </w:r>
          </w:p>
        </w:tc>
        <w:tc>
          <w:tcPr>
            <w:tcW w:w="1814" w:type="dxa"/>
          </w:tcPr>
          <w:p w14:paraId="10CAF4A0" w14:textId="77777777" w:rsidR="00DB19F0" w:rsidRDefault="009D1C45">
            <w:r>
              <w:rPr>
                <w:sz w:val="16"/>
              </w:rPr>
              <w:t>____</w:t>
            </w:r>
          </w:p>
        </w:tc>
        <w:tc>
          <w:tcPr>
            <w:tcW w:w="3515" w:type="dxa"/>
          </w:tcPr>
          <w:p w14:paraId="55174DB5" w14:textId="77777777" w:rsidR="00DB19F0" w:rsidRDefault="00DB19F0"/>
        </w:tc>
      </w:tr>
      <w:tr w:rsidR="00DB19F0" w14:paraId="5CD45487" w14:textId="77777777">
        <w:trPr>
          <w:jc w:val="center"/>
        </w:trPr>
        <w:tc>
          <w:tcPr>
            <w:tcW w:w="2494" w:type="dxa"/>
          </w:tcPr>
          <w:p w14:paraId="5D6D46C5" w14:textId="77777777" w:rsidR="00DB19F0" w:rsidRDefault="009D1C45">
            <w:r>
              <w:rPr>
                <w:b/>
                <w:sz w:val="16"/>
              </w:rPr>
              <w:t>Consistency with CV</w:t>
            </w:r>
          </w:p>
        </w:tc>
        <w:tc>
          <w:tcPr>
            <w:tcW w:w="6803" w:type="dxa"/>
          </w:tcPr>
          <w:p w14:paraId="4440D57F" w14:textId="77777777" w:rsidR="00DB19F0" w:rsidRDefault="009D1C45">
            <w:r>
              <w:rPr>
                <w:sz w:val="16"/>
              </w:rPr>
              <w:t>Is the narrative in this section consistent with the CV and other parts of the proposal?</w:t>
            </w:r>
          </w:p>
        </w:tc>
        <w:tc>
          <w:tcPr>
            <w:tcW w:w="1814" w:type="dxa"/>
          </w:tcPr>
          <w:p w14:paraId="064B527D" w14:textId="77777777" w:rsidR="00DB19F0" w:rsidRDefault="009D1C45">
            <w:r>
              <w:rPr>
                <w:sz w:val="16"/>
              </w:rPr>
              <w:t>____</w:t>
            </w:r>
          </w:p>
        </w:tc>
        <w:tc>
          <w:tcPr>
            <w:tcW w:w="3515" w:type="dxa"/>
          </w:tcPr>
          <w:p w14:paraId="12A847BA" w14:textId="77777777" w:rsidR="00DB19F0" w:rsidRDefault="00DB19F0"/>
        </w:tc>
      </w:tr>
    </w:tbl>
    <w:p w14:paraId="58BBB474"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794112A1" w14:textId="77777777">
        <w:trPr>
          <w:jc w:val="center"/>
        </w:trPr>
        <w:tc>
          <w:tcPr>
            <w:tcW w:w="2835" w:type="dxa"/>
            <w:shd w:val="clear" w:color="auto" w:fill="EAF4FB"/>
          </w:tcPr>
          <w:p w14:paraId="3406B82F" w14:textId="77777777" w:rsidR="00DB19F0" w:rsidRDefault="009D1C45">
            <w:r>
              <w:rPr>
                <w:b/>
                <w:color w:val="0B355D"/>
                <w:sz w:val="17"/>
              </w:rPr>
              <w:t>Strengths</w:t>
            </w:r>
          </w:p>
        </w:tc>
        <w:tc>
          <w:tcPr>
            <w:tcW w:w="11906" w:type="dxa"/>
          </w:tcPr>
          <w:p w14:paraId="00D4A816" w14:textId="77777777" w:rsidR="00DB19F0" w:rsidRDefault="009D1C45">
            <w:r>
              <w:rPr>
                <w:sz w:val="17"/>
              </w:rPr>
              <w:br/>
            </w:r>
            <w:r>
              <w:rPr>
                <w:sz w:val="17"/>
              </w:rPr>
              <w:br/>
            </w:r>
          </w:p>
        </w:tc>
      </w:tr>
      <w:tr w:rsidR="00DB19F0" w14:paraId="37585B1D" w14:textId="77777777">
        <w:trPr>
          <w:jc w:val="center"/>
        </w:trPr>
        <w:tc>
          <w:tcPr>
            <w:tcW w:w="2835" w:type="dxa"/>
            <w:shd w:val="clear" w:color="auto" w:fill="EAF4FB"/>
          </w:tcPr>
          <w:p w14:paraId="5074A4FF" w14:textId="77777777" w:rsidR="00DB19F0" w:rsidRDefault="009D1C45">
            <w:r>
              <w:rPr>
                <w:b/>
                <w:color w:val="0B355D"/>
                <w:sz w:val="17"/>
              </w:rPr>
              <w:t>Weaknesses / shortcomings</w:t>
            </w:r>
          </w:p>
        </w:tc>
        <w:tc>
          <w:tcPr>
            <w:tcW w:w="11906" w:type="dxa"/>
          </w:tcPr>
          <w:p w14:paraId="25EAAF6B" w14:textId="77777777" w:rsidR="00DB19F0" w:rsidRDefault="009D1C45">
            <w:r>
              <w:rPr>
                <w:sz w:val="17"/>
              </w:rPr>
              <w:br/>
            </w:r>
            <w:r>
              <w:rPr>
                <w:sz w:val="17"/>
              </w:rPr>
              <w:br/>
            </w:r>
          </w:p>
        </w:tc>
      </w:tr>
      <w:tr w:rsidR="00DB19F0" w14:paraId="010C802D" w14:textId="77777777">
        <w:trPr>
          <w:jc w:val="center"/>
        </w:trPr>
        <w:tc>
          <w:tcPr>
            <w:tcW w:w="2835" w:type="dxa"/>
            <w:shd w:val="clear" w:color="auto" w:fill="EAF4FB"/>
          </w:tcPr>
          <w:p w14:paraId="53AC26B3" w14:textId="77777777" w:rsidR="00DB19F0" w:rsidRDefault="009D1C45">
            <w:r>
              <w:rPr>
                <w:b/>
                <w:color w:val="0B355D"/>
                <w:sz w:val="17"/>
              </w:rPr>
              <w:lastRenderedPageBreak/>
              <w:t>Actionable recommendations</w:t>
            </w:r>
          </w:p>
        </w:tc>
        <w:tc>
          <w:tcPr>
            <w:tcW w:w="11906" w:type="dxa"/>
          </w:tcPr>
          <w:p w14:paraId="0E557F97" w14:textId="77777777" w:rsidR="00DB19F0" w:rsidRDefault="009D1C45">
            <w:r>
              <w:rPr>
                <w:sz w:val="17"/>
              </w:rPr>
              <w:br/>
            </w:r>
            <w:r>
              <w:rPr>
                <w:sz w:val="17"/>
              </w:rPr>
              <w:br/>
            </w:r>
          </w:p>
        </w:tc>
      </w:tr>
    </w:tbl>
    <w:p w14:paraId="579DFA4A" w14:textId="77777777" w:rsidR="00DB19F0" w:rsidRDefault="00DB19F0"/>
    <w:p w14:paraId="6297CEB6" w14:textId="77777777" w:rsidR="00DB19F0" w:rsidRDefault="009D1C45">
      <w:pPr>
        <w:pStyle w:val="Balk1"/>
      </w:pPr>
      <w:r>
        <w:t>2. Impact</w:t>
      </w:r>
    </w:p>
    <w:p w14:paraId="74E1FBA6" w14:textId="77777777" w:rsidR="00DB19F0" w:rsidRDefault="009D1C45">
      <w:pPr>
        <w:spacing w:after="60"/>
      </w:pPr>
      <w:r>
        <w:rPr>
          <w:i/>
          <w:color w:val="333333"/>
          <w:sz w:val="18"/>
        </w:rPr>
        <w:t xml:space="preserve">Assess how the fellowship improves the researcher's career and how the project will </w:t>
      </w:r>
      <w:proofErr w:type="spellStart"/>
      <w:r>
        <w:rPr>
          <w:i/>
          <w:color w:val="333333"/>
          <w:sz w:val="18"/>
        </w:rPr>
        <w:t>maximise</w:t>
      </w:r>
      <w:proofErr w:type="spellEnd"/>
      <w:r>
        <w:rPr>
          <w:i/>
          <w:color w:val="333333"/>
          <w:sz w:val="18"/>
        </w:rPr>
        <w:t xml:space="preserve"> outcomes and impacts.</w:t>
      </w:r>
    </w:p>
    <w:p w14:paraId="1C7FFFD9" w14:textId="77777777" w:rsidR="00DB19F0" w:rsidRDefault="009D1C45">
      <w:pPr>
        <w:pStyle w:val="Balk2"/>
      </w:pPr>
      <w:r>
        <w:t>2.1 Credibility of the measures to enhance the career perspectives and employability of the researcher and contribution to his/her skills development</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25FBAB95" w14:textId="77777777">
        <w:trPr>
          <w:tblHeader/>
          <w:jc w:val="center"/>
        </w:trPr>
        <w:tc>
          <w:tcPr>
            <w:tcW w:w="2494" w:type="dxa"/>
            <w:shd w:val="clear" w:color="auto" w:fill="0B355D"/>
          </w:tcPr>
          <w:p w14:paraId="7586FB13" w14:textId="77777777" w:rsidR="00DB19F0" w:rsidRDefault="009D1C45">
            <w:r>
              <w:rPr>
                <w:b/>
                <w:color w:val="FFFFFF"/>
                <w:sz w:val="17"/>
              </w:rPr>
              <w:t>Assessment focus</w:t>
            </w:r>
          </w:p>
        </w:tc>
        <w:tc>
          <w:tcPr>
            <w:tcW w:w="6803" w:type="dxa"/>
            <w:shd w:val="clear" w:color="auto" w:fill="0B355D"/>
          </w:tcPr>
          <w:p w14:paraId="565B0089" w14:textId="77777777" w:rsidR="00DB19F0" w:rsidRDefault="009D1C45">
            <w:r>
              <w:rPr>
                <w:b/>
                <w:color w:val="FFFFFF"/>
                <w:sz w:val="17"/>
              </w:rPr>
              <w:t>Guiding question</w:t>
            </w:r>
          </w:p>
        </w:tc>
        <w:tc>
          <w:tcPr>
            <w:tcW w:w="1814" w:type="dxa"/>
            <w:shd w:val="clear" w:color="auto" w:fill="0B355D"/>
          </w:tcPr>
          <w:p w14:paraId="7C3072B0" w14:textId="77777777" w:rsidR="00DB19F0" w:rsidRDefault="009D1C45">
            <w:r>
              <w:rPr>
                <w:b/>
                <w:color w:val="FFFFFF"/>
                <w:sz w:val="17"/>
              </w:rPr>
              <w:t>Rating</w:t>
            </w:r>
          </w:p>
        </w:tc>
        <w:tc>
          <w:tcPr>
            <w:tcW w:w="3515" w:type="dxa"/>
            <w:shd w:val="clear" w:color="auto" w:fill="0B355D"/>
          </w:tcPr>
          <w:p w14:paraId="69ACD1DB" w14:textId="640E0BC8" w:rsidR="00DB19F0" w:rsidRDefault="009D1C45">
            <w:r>
              <w:rPr>
                <w:b/>
                <w:color w:val="FFFFFF"/>
                <w:sz w:val="17"/>
              </w:rPr>
              <w:t xml:space="preserve">Reviewer comment </w:t>
            </w:r>
          </w:p>
        </w:tc>
      </w:tr>
      <w:tr w:rsidR="00DB19F0" w14:paraId="2CC9DB7C" w14:textId="77777777">
        <w:trPr>
          <w:jc w:val="center"/>
        </w:trPr>
        <w:tc>
          <w:tcPr>
            <w:tcW w:w="2494" w:type="dxa"/>
          </w:tcPr>
          <w:p w14:paraId="42F2319F" w14:textId="77777777" w:rsidR="00DB19F0" w:rsidRDefault="009D1C45">
            <w:r>
              <w:rPr>
                <w:b/>
                <w:sz w:val="16"/>
              </w:rPr>
              <w:t>Career vision</w:t>
            </w:r>
          </w:p>
        </w:tc>
        <w:tc>
          <w:tcPr>
            <w:tcW w:w="6803" w:type="dxa"/>
          </w:tcPr>
          <w:p w14:paraId="606666F8" w14:textId="73B1419F" w:rsidR="00DB19F0" w:rsidRDefault="009D1C45">
            <w:r>
              <w:rPr>
                <w:sz w:val="16"/>
              </w:rPr>
              <w:t xml:space="preserve">Does the proposal present a clear and realistic vision of the researcher's future </w:t>
            </w:r>
            <w:r w:rsidR="00AA7890">
              <w:rPr>
                <w:sz w:val="16"/>
              </w:rPr>
              <w:t xml:space="preserve">academic or non-academic </w:t>
            </w:r>
            <w:r>
              <w:rPr>
                <w:sz w:val="16"/>
              </w:rPr>
              <w:t>career development?</w:t>
            </w:r>
          </w:p>
        </w:tc>
        <w:tc>
          <w:tcPr>
            <w:tcW w:w="1814" w:type="dxa"/>
          </w:tcPr>
          <w:p w14:paraId="53891980" w14:textId="77777777" w:rsidR="00DB19F0" w:rsidRDefault="009D1C45">
            <w:r>
              <w:rPr>
                <w:sz w:val="16"/>
              </w:rPr>
              <w:t>____</w:t>
            </w:r>
          </w:p>
        </w:tc>
        <w:tc>
          <w:tcPr>
            <w:tcW w:w="3515" w:type="dxa"/>
          </w:tcPr>
          <w:p w14:paraId="4DA4226F" w14:textId="23D91BF2"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77D296F5" w14:textId="77777777">
        <w:trPr>
          <w:jc w:val="center"/>
        </w:trPr>
        <w:tc>
          <w:tcPr>
            <w:tcW w:w="2494" w:type="dxa"/>
          </w:tcPr>
          <w:p w14:paraId="195D66BC" w14:textId="77777777" w:rsidR="00DB19F0" w:rsidRDefault="009D1C45">
            <w:r>
              <w:rPr>
                <w:b/>
                <w:sz w:val="16"/>
              </w:rPr>
              <w:t>Skills-career link</w:t>
            </w:r>
          </w:p>
        </w:tc>
        <w:tc>
          <w:tcPr>
            <w:tcW w:w="6803" w:type="dxa"/>
          </w:tcPr>
          <w:p w14:paraId="2F3AF02C" w14:textId="77777777" w:rsidR="00DB19F0" w:rsidRDefault="009D1C45">
            <w:r>
              <w:rPr>
                <w:sz w:val="16"/>
              </w:rPr>
              <w:t>Are proposed scientific and transferable skills directly connected to the researcher's future career goals?</w:t>
            </w:r>
          </w:p>
        </w:tc>
        <w:tc>
          <w:tcPr>
            <w:tcW w:w="1814" w:type="dxa"/>
          </w:tcPr>
          <w:p w14:paraId="031C9278" w14:textId="77777777" w:rsidR="00DB19F0" w:rsidRDefault="009D1C45">
            <w:r>
              <w:rPr>
                <w:sz w:val="16"/>
              </w:rPr>
              <w:t>____</w:t>
            </w:r>
          </w:p>
        </w:tc>
        <w:tc>
          <w:tcPr>
            <w:tcW w:w="3515" w:type="dxa"/>
          </w:tcPr>
          <w:p w14:paraId="7A2BA7D5" w14:textId="77777777" w:rsidR="00DB19F0" w:rsidRDefault="00DB19F0"/>
        </w:tc>
      </w:tr>
      <w:tr w:rsidR="00DB19F0" w14:paraId="06FB8556" w14:textId="77777777">
        <w:trPr>
          <w:jc w:val="center"/>
        </w:trPr>
        <w:tc>
          <w:tcPr>
            <w:tcW w:w="2494" w:type="dxa"/>
          </w:tcPr>
          <w:p w14:paraId="64F61A3B" w14:textId="77777777" w:rsidR="00DB19F0" w:rsidRDefault="009D1C45">
            <w:r>
              <w:rPr>
                <w:b/>
                <w:sz w:val="16"/>
              </w:rPr>
              <w:t>Employability</w:t>
            </w:r>
          </w:p>
        </w:tc>
        <w:tc>
          <w:tcPr>
            <w:tcW w:w="6803" w:type="dxa"/>
          </w:tcPr>
          <w:p w14:paraId="5059328F" w14:textId="77777777" w:rsidR="00DB19F0" w:rsidRDefault="009D1C45">
            <w:r>
              <w:rPr>
                <w:sz w:val="16"/>
              </w:rPr>
              <w:t>Does the fellowship credibly improve the researcher's employability inside and/or outside academia?</w:t>
            </w:r>
          </w:p>
        </w:tc>
        <w:tc>
          <w:tcPr>
            <w:tcW w:w="1814" w:type="dxa"/>
          </w:tcPr>
          <w:p w14:paraId="08F56BB9" w14:textId="77777777" w:rsidR="00DB19F0" w:rsidRDefault="009D1C45">
            <w:r>
              <w:rPr>
                <w:sz w:val="16"/>
              </w:rPr>
              <w:t>____</w:t>
            </w:r>
          </w:p>
        </w:tc>
        <w:tc>
          <w:tcPr>
            <w:tcW w:w="3515" w:type="dxa"/>
          </w:tcPr>
          <w:p w14:paraId="4A324E88" w14:textId="77777777" w:rsidR="00DB19F0" w:rsidRDefault="00DB19F0"/>
        </w:tc>
      </w:tr>
      <w:tr w:rsidR="00DB19F0" w14:paraId="2FC6F5FD" w14:textId="77777777">
        <w:trPr>
          <w:jc w:val="center"/>
        </w:trPr>
        <w:tc>
          <w:tcPr>
            <w:tcW w:w="2494" w:type="dxa"/>
          </w:tcPr>
          <w:p w14:paraId="7A36E41E" w14:textId="77777777" w:rsidR="00DB19F0" w:rsidRDefault="009D1C45">
            <w:r>
              <w:rPr>
                <w:b/>
                <w:sz w:val="16"/>
              </w:rPr>
              <w:t>Independence</w:t>
            </w:r>
          </w:p>
        </w:tc>
        <w:tc>
          <w:tcPr>
            <w:tcW w:w="6803" w:type="dxa"/>
          </w:tcPr>
          <w:p w14:paraId="26DA55BA" w14:textId="77777777" w:rsidR="00DB19F0" w:rsidRDefault="009D1C45">
            <w:r>
              <w:rPr>
                <w:sz w:val="16"/>
              </w:rPr>
              <w:t>Does the proposal explain how the fellowship will contribute to the researcher's independence, visibility, leadership or capacity to obtain future funding?</w:t>
            </w:r>
          </w:p>
        </w:tc>
        <w:tc>
          <w:tcPr>
            <w:tcW w:w="1814" w:type="dxa"/>
          </w:tcPr>
          <w:p w14:paraId="211779BE" w14:textId="77777777" w:rsidR="00DB19F0" w:rsidRDefault="009D1C45">
            <w:r>
              <w:rPr>
                <w:sz w:val="16"/>
              </w:rPr>
              <w:t>____</w:t>
            </w:r>
          </w:p>
        </w:tc>
        <w:tc>
          <w:tcPr>
            <w:tcW w:w="3515" w:type="dxa"/>
          </w:tcPr>
          <w:p w14:paraId="1CA63834" w14:textId="77777777" w:rsidR="00DB19F0" w:rsidRDefault="00DB19F0"/>
        </w:tc>
      </w:tr>
      <w:tr w:rsidR="00DB19F0" w14:paraId="769A266F" w14:textId="77777777">
        <w:trPr>
          <w:jc w:val="center"/>
        </w:trPr>
        <w:tc>
          <w:tcPr>
            <w:tcW w:w="2494" w:type="dxa"/>
          </w:tcPr>
          <w:p w14:paraId="7ED7AF3E" w14:textId="77777777" w:rsidR="00DB19F0" w:rsidRDefault="009D1C45">
            <w:r>
              <w:rPr>
                <w:b/>
                <w:sz w:val="16"/>
              </w:rPr>
              <w:t>Networks and collaborations</w:t>
            </w:r>
          </w:p>
        </w:tc>
        <w:tc>
          <w:tcPr>
            <w:tcW w:w="6803" w:type="dxa"/>
          </w:tcPr>
          <w:p w14:paraId="336AD08A" w14:textId="77777777" w:rsidR="00DB19F0" w:rsidRDefault="009D1C45">
            <w:r>
              <w:rPr>
                <w:sz w:val="16"/>
              </w:rPr>
              <w:t xml:space="preserve">Are international, interdisciplinary or </w:t>
            </w:r>
            <w:proofErr w:type="spellStart"/>
            <w:r>
              <w:rPr>
                <w:sz w:val="16"/>
              </w:rPr>
              <w:t>intersectoral</w:t>
            </w:r>
            <w:proofErr w:type="spellEnd"/>
            <w:r>
              <w:rPr>
                <w:sz w:val="16"/>
              </w:rPr>
              <w:t xml:space="preserve"> networks and future collaborations credibly addressed?</w:t>
            </w:r>
          </w:p>
        </w:tc>
        <w:tc>
          <w:tcPr>
            <w:tcW w:w="1814" w:type="dxa"/>
          </w:tcPr>
          <w:p w14:paraId="23CF1115" w14:textId="77777777" w:rsidR="00DB19F0" w:rsidRDefault="009D1C45">
            <w:r>
              <w:rPr>
                <w:sz w:val="16"/>
              </w:rPr>
              <w:t>____</w:t>
            </w:r>
          </w:p>
        </w:tc>
        <w:tc>
          <w:tcPr>
            <w:tcW w:w="3515" w:type="dxa"/>
          </w:tcPr>
          <w:p w14:paraId="59CF0907" w14:textId="77777777" w:rsidR="00DB19F0" w:rsidRDefault="00DB19F0"/>
        </w:tc>
      </w:tr>
      <w:tr w:rsidR="00DB19F0" w14:paraId="1630D6E9" w14:textId="77777777">
        <w:trPr>
          <w:jc w:val="center"/>
        </w:trPr>
        <w:tc>
          <w:tcPr>
            <w:tcW w:w="2494" w:type="dxa"/>
          </w:tcPr>
          <w:p w14:paraId="12C168D0" w14:textId="77777777" w:rsidR="00DB19F0" w:rsidRDefault="009D1C45">
            <w:r>
              <w:rPr>
                <w:b/>
                <w:sz w:val="16"/>
              </w:rPr>
              <w:t>Host contribution</w:t>
            </w:r>
          </w:p>
        </w:tc>
        <w:tc>
          <w:tcPr>
            <w:tcW w:w="6803" w:type="dxa"/>
          </w:tcPr>
          <w:p w14:paraId="20DEAA0A" w14:textId="77777777" w:rsidR="00DB19F0" w:rsidRDefault="009D1C45">
            <w:r>
              <w:rPr>
                <w:sz w:val="16"/>
              </w:rPr>
              <w:t>Is the host's role in supporting the researcher's career development clear and specific?</w:t>
            </w:r>
          </w:p>
        </w:tc>
        <w:tc>
          <w:tcPr>
            <w:tcW w:w="1814" w:type="dxa"/>
          </w:tcPr>
          <w:p w14:paraId="192DF722" w14:textId="77777777" w:rsidR="00DB19F0" w:rsidRDefault="009D1C45">
            <w:r>
              <w:rPr>
                <w:sz w:val="16"/>
              </w:rPr>
              <w:t>____</w:t>
            </w:r>
          </w:p>
        </w:tc>
        <w:tc>
          <w:tcPr>
            <w:tcW w:w="3515" w:type="dxa"/>
          </w:tcPr>
          <w:p w14:paraId="136EA15B" w14:textId="77777777" w:rsidR="00DB19F0" w:rsidRDefault="00DB19F0"/>
        </w:tc>
      </w:tr>
    </w:tbl>
    <w:p w14:paraId="453B6C4D"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33BB61B6" w14:textId="77777777">
        <w:trPr>
          <w:jc w:val="center"/>
        </w:trPr>
        <w:tc>
          <w:tcPr>
            <w:tcW w:w="2835" w:type="dxa"/>
            <w:shd w:val="clear" w:color="auto" w:fill="EAF4FB"/>
          </w:tcPr>
          <w:p w14:paraId="13B69061" w14:textId="77777777" w:rsidR="00DB19F0" w:rsidRDefault="009D1C45">
            <w:r>
              <w:rPr>
                <w:b/>
                <w:color w:val="0B355D"/>
                <w:sz w:val="17"/>
              </w:rPr>
              <w:t>Strengths</w:t>
            </w:r>
          </w:p>
        </w:tc>
        <w:tc>
          <w:tcPr>
            <w:tcW w:w="11906" w:type="dxa"/>
          </w:tcPr>
          <w:p w14:paraId="5DCD9AE0" w14:textId="77777777" w:rsidR="00DB19F0" w:rsidRDefault="009D1C45">
            <w:r>
              <w:rPr>
                <w:sz w:val="17"/>
              </w:rPr>
              <w:br/>
            </w:r>
            <w:r>
              <w:rPr>
                <w:sz w:val="17"/>
              </w:rPr>
              <w:br/>
            </w:r>
          </w:p>
        </w:tc>
      </w:tr>
      <w:tr w:rsidR="00DB19F0" w14:paraId="67E0D1D7" w14:textId="77777777">
        <w:trPr>
          <w:jc w:val="center"/>
        </w:trPr>
        <w:tc>
          <w:tcPr>
            <w:tcW w:w="2835" w:type="dxa"/>
            <w:shd w:val="clear" w:color="auto" w:fill="EAF4FB"/>
          </w:tcPr>
          <w:p w14:paraId="36A050E5" w14:textId="77777777" w:rsidR="00DB19F0" w:rsidRDefault="009D1C45">
            <w:r>
              <w:rPr>
                <w:b/>
                <w:color w:val="0B355D"/>
                <w:sz w:val="17"/>
              </w:rPr>
              <w:lastRenderedPageBreak/>
              <w:t>Weaknesses / shortcomings</w:t>
            </w:r>
          </w:p>
        </w:tc>
        <w:tc>
          <w:tcPr>
            <w:tcW w:w="11906" w:type="dxa"/>
          </w:tcPr>
          <w:p w14:paraId="3F4C297F" w14:textId="77777777" w:rsidR="00DB19F0" w:rsidRDefault="009D1C45">
            <w:r>
              <w:rPr>
                <w:sz w:val="17"/>
              </w:rPr>
              <w:br/>
            </w:r>
            <w:r>
              <w:rPr>
                <w:sz w:val="17"/>
              </w:rPr>
              <w:br/>
            </w:r>
          </w:p>
        </w:tc>
      </w:tr>
      <w:tr w:rsidR="00DB19F0" w14:paraId="0F4BDBE3" w14:textId="77777777">
        <w:trPr>
          <w:jc w:val="center"/>
        </w:trPr>
        <w:tc>
          <w:tcPr>
            <w:tcW w:w="2835" w:type="dxa"/>
            <w:shd w:val="clear" w:color="auto" w:fill="EAF4FB"/>
          </w:tcPr>
          <w:p w14:paraId="36DF03BE" w14:textId="77777777" w:rsidR="00DB19F0" w:rsidRDefault="009D1C45">
            <w:r>
              <w:rPr>
                <w:b/>
                <w:color w:val="0B355D"/>
                <w:sz w:val="17"/>
              </w:rPr>
              <w:t>Actionable recommendations</w:t>
            </w:r>
          </w:p>
        </w:tc>
        <w:tc>
          <w:tcPr>
            <w:tcW w:w="11906" w:type="dxa"/>
          </w:tcPr>
          <w:p w14:paraId="249F5350" w14:textId="77777777" w:rsidR="00DB19F0" w:rsidRDefault="009D1C45">
            <w:r>
              <w:rPr>
                <w:sz w:val="17"/>
              </w:rPr>
              <w:br/>
            </w:r>
            <w:r>
              <w:rPr>
                <w:sz w:val="17"/>
              </w:rPr>
              <w:br/>
            </w:r>
          </w:p>
        </w:tc>
      </w:tr>
    </w:tbl>
    <w:p w14:paraId="6C3F534D" w14:textId="77777777" w:rsidR="00DB19F0" w:rsidRDefault="00DB19F0"/>
    <w:p w14:paraId="546BA7E2" w14:textId="77777777" w:rsidR="00DB19F0" w:rsidRDefault="009D1C45">
      <w:pPr>
        <w:pStyle w:val="Balk2"/>
      </w:pPr>
      <w:r>
        <w:t xml:space="preserve">2.2 Suitability and quality of the measures to </w:t>
      </w:r>
      <w:proofErr w:type="spellStart"/>
      <w:r>
        <w:t>maximise</w:t>
      </w:r>
      <w:proofErr w:type="spellEnd"/>
      <w:r>
        <w:t xml:space="preserve"> expected outcomes and impacts, as set out in the dissemination and exploitation plan, including communication activities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69DA76A2" w14:textId="77777777">
        <w:trPr>
          <w:tblHeader/>
          <w:jc w:val="center"/>
        </w:trPr>
        <w:tc>
          <w:tcPr>
            <w:tcW w:w="2494" w:type="dxa"/>
            <w:shd w:val="clear" w:color="auto" w:fill="0B355D"/>
          </w:tcPr>
          <w:p w14:paraId="41146D22" w14:textId="77777777" w:rsidR="00DB19F0" w:rsidRDefault="009D1C45">
            <w:r>
              <w:rPr>
                <w:b/>
                <w:color w:val="FFFFFF"/>
                <w:sz w:val="17"/>
              </w:rPr>
              <w:t>Assessment focus</w:t>
            </w:r>
          </w:p>
        </w:tc>
        <w:tc>
          <w:tcPr>
            <w:tcW w:w="6803" w:type="dxa"/>
            <w:shd w:val="clear" w:color="auto" w:fill="0B355D"/>
          </w:tcPr>
          <w:p w14:paraId="47AB77A2" w14:textId="77777777" w:rsidR="00DB19F0" w:rsidRDefault="009D1C45">
            <w:r>
              <w:rPr>
                <w:b/>
                <w:color w:val="FFFFFF"/>
                <w:sz w:val="17"/>
              </w:rPr>
              <w:t>Guiding question</w:t>
            </w:r>
          </w:p>
        </w:tc>
        <w:tc>
          <w:tcPr>
            <w:tcW w:w="1814" w:type="dxa"/>
            <w:shd w:val="clear" w:color="auto" w:fill="0B355D"/>
          </w:tcPr>
          <w:p w14:paraId="18196A3B" w14:textId="77777777" w:rsidR="00DB19F0" w:rsidRDefault="009D1C45">
            <w:r>
              <w:rPr>
                <w:b/>
                <w:color w:val="FFFFFF"/>
                <w:sz w:val="17"/>
              </w:rPr>
              <w:t>Rating</w:t>
            </w:r>
          </w:p>
        </w:tc>
        <w:tc>
          <w:tcPr>
            <w:tcW w:w="3515" w:type="dxa"/>
            <w:shd w:val="clear" w:color="auto" w:fill="0B355D"/>
          </w:tcPr>
          <w:p w14:paraId="220D0DE3" w14:textId="09E6DC97" w:rsidR="00DB19F0" w:rsidRDefault="009D1C45">
            <w:r>
              <w:rPr>
                <w:b/>
                <w:color w:val="FFFFFF"/>
                <w:sz w:val="17"/>
              </w:rPr>
              <w:t xml:space="preserve">Reviewer comment </w:t>
            </w:r>
          </w:p>
        </w:tc>
      </w:tr>
      <w:tr w:rsidR="00DB19F0" w14:paraId="28517D23" w14:textId="77777777">
        <w:trPr>
          <w:jc w:val="center"/>
        </w:trPr>
        <w:tc>
          <w:tcPr>
            <w:tcW w:w="2494" w:type="dxa"/>
          </w:tcPr>
          <w:p w14:paraId="32DF857C" w14:textId="77777777" w:rsidR="00DB19F0" w:rsidRDefault="009D1C45">
            <w:r>
              <w:rPr>
                <w:b/>
                <w:sz w:val="16"/>
              </w:rPr>
              <w:t>Distinction between activities</w:t>
            </w:r>
          </w:p>
        </w:tc>
        <w:tc>
          <w:tcPr>
            <w:tcW w:w="6803" w:type="dxa"/>
          </w:tcPr>
          <w:p w14:paraId="4410B7CB" w14:textId="77777777" w:rsidR="00DB19F0" w:rsidRDefault="009D1C45">
            <w:r>
              <w:rPr>
                <w:sz w:val="16"/>
              </w:rPr>
              <w:t>Does the proposal clearly distinguish communication, dissemination and exploitation activities?</w:t>
            </w:r>
          </w:p>
        </w:tc>
        <w:tc>
          <w:tcPr>
            <w:tcW w:w="1814" w:type="dxa"/>
          </w:tcPr>
          <w:p w14:paraId="5067C71A" w14:textId="77777777" w:rsidR="00DB19F0" w:rsidRDefault="009D1C45">
            <w:r>
              <w:rPr>
                <w:sz w:val="16"/>
              </w:rPr>
              <w:t>____</w:t>
            </w:r>
          </w:p>
        </w:tc>
        <w:tc>
          <w:tcPr>
            <w:tcW w:w="3515" w:type="dxa"/>
          </w:tcPr>
          <w:p w14:paraId="384E20EA" w14:textId="6FA58487"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4A350805" w14:textId="77777777">
        <w:trPr>
          <w:jc w:val="center"/>
        </w:trPr>
        <w:tc>
          <w:tcPr>
            <w:tcW w:w="2494" w:type="dxa"/>
          </w:tcPr>
          <w:p w14:paraId="593A702B" w14:textId="77777777" w:rsidR="00DB19F0" w:rsidRDefault="009D1C45">
            <w:r>
              <w:rPr>
                <w:b/>
                <w:sz w:val="16"/>
              </w:rPr>
              <w:t>Target groups</w:t>
            </w:r>
          </w:p>
        </w:tc>
        <w:tc>
          <w:tcPr>
            <w:tcW w:w="6803" w:type="dxa"/>
          </w:tcPr>
          <w:p w14:paraId="31EE1443" w14:textId="77777777" w:rsidR="00DB19F0" w:rsidRDefault="009D1C45">
            <w:r>
              <w:rPr>
                <w:sz w:val="16"/>
              </w:rPr>
              <w:t>Are target groups sufficiently specific and appropriate for each activity?</w:t>
            </w:r>
          </w:p>
        </w:tc>
        <w:tc>
          <w:tcPr>
            <w:tcW w:w="1814" w:type="dxa"/>
          </w:tcPr>
          <w:p w14:paraId="158C24BC" w14:textId="77777777" w:rsidR="00DB19F0" w:rsidRDefault="009D1C45">
            <w:r>
              <w:rPr>
                <w:sz w:val="16"/>
              </w:rPr>
              <w:t>____</w:t>
            </w:r>
          </w:p>
        </w:tc>
        <w:tc>
          <w:tcPr>
            <w:tcW w:w="3515" w:type="dxa"/>
          </w:tcPr>
          <w:p w14:paraId="3C6A0455" w14:textId="77777777" w:rsidR="00DB19F0" w:rsidRDefault="00DB19F0"/>
        </w:tc>
      </w:tr>
      <w:tr w:rsidR="00DB19F0" w14:paraId="454B029B" w14:textId="77777777">
        <w:trPr>
          <w:jc w:val="center"/>
        </w:trPr>
        <w:tc>
          <w:tcPr>
            <w:tcW w:w="2494" w:type="dxa"/>
          </w:tcPr>
          <w:p w14:paraId="6F818B2B" w14:textId="77777777" w:rsidR="00DB19F0" w:rsidRDefault="009D1C45">
            <w:r>
              <w:rPr>
                <w:b/>
                <w:sz w:val="16"/>
              </w:rPr>
              <w:t>Key messages</w:t>
            </w:r>
          </w:p>
        </w:tc>
        <w:tc>
          <w:tcPr>
            <w:tcW w:w="6803" w:type="dxa"/>
          </w:tcPr>
          <w:p w14:paraId="57C4EB47" w14:textId="77777777" w:rsidR="00DB19F0" w:rsidRDefault="009D1C45">
            <w:r>
              <w:rPr>
                <w:sz w:val="16"/>
              </w:rPr>
              <w:t>Are messages tailored to different audiences rather than generic?</w:t>
            </w:r>
          </w:p>
        </w:tc>
        <w:tc>
          <w:tcPr>
            <w:tcW w:w="1814" w:type="dxa"/>
          </w:tcPr>
          <w:p w14:paraId="3882E9F8" w14:textId="77777777" w:rsidR="00DB19F0" w:rsidRDefault="009D1C45">
            <w:r>
              <w:rPr>
                <w:sz w:val="16"/>
              </w:rPr>
              <w:t>____</w:t>
            </w:r>
          </w:p>
        </w:tc>
        <w:tc>
          <w:tcPr>
            <w:tcW w:w="3515" w:type="dxa"/>
          </w:tcPr>
          <w:p w14:paraId="1156AD82" w14:textId="77777777" w:rsidR="00DB19F0" w:rsidRDefault="00DB19F0"/>
        </w:tc>
      </w:tr>
      <w:tr w:rsidR="00DB19F0" w14:paraId="52A88102" w14:textId="77777777">
        <w:trPr>
          <w:jc w:val="center"/>
        </w:trPr>
        <w:tc>
          <w:tcPr>
            <w:tcW w:w="2494" w:type="dxa"/>
          </w:tcPr>
          <w:p w14:paraId="69AFDEDB" w14:textId="77777777" w:rsidR="00DB19F0" w:rsidRDefault="009D1C45">
            <w:r>
              <w:rPr>
                <w:b/>
                <w:sz w:val="16"/>
              </w:rPr>
              <w:t>Dissemination activities</w:t>
            </w:r>
          </w:p>
        </w:tc>
        <w:tc>
          <w:tcPr>
            <w:tcW w:w="6803" w:type="dxa"/>
          </w:tcPr>
          <w:p w14:paraId="1B055CA4" w14:textId="77777777" w:rsidR="00DB19F0" w:rsidRDefault="009D1C45">
            <w:r>
              <w:rPr>
                <w:sz w:val="16"/>
              </w:rPr>
              <w:t>Are dissemination activities concrete, realistic, field-appropriate and linked to expected results?</w:t>
            </w:r>
          </w:p>
        </w:tc>
        <w:tc>
          <w:tcPr>
            <w:tcW w:w="1814" w:type="dxa"/>
          </w:tcPr>
          <w:p w14:paraId="37BFB454" w14:textId="77777777" w:rsidR="00DB19F0" w:rsidRDefault="009D1C45">
            <w:r>
              <w:rPr>
                <w:sz w:val="16"/>
              </w:rPr>
              <w:t>____</w:t>
            </w:r>
          </w:p>
        </w:tc>
        <w:tc>
          <w:tcPr>
            <w:tcW w:w="3515" w:type="dxa"/>
          </w:tcPr>
          <w:p w14:paraId="5075CF8F" w14:textId="77777777" w:rsidR="00DB19F0" w:rsidRDefault="00DB19F0"/>
        </w:tc>
      </w:tr>
      <w:tr w:rsidR="00DB19F0" w14:paraId="55F88B1E" w14:textId="77777777">
        <w:trPr>
          <w:jc w:val="center"/>
        </w:trPr>
        <w:tc>
          <w:tcPr>
            <w:tcW w:w="2494" w:type="dxa"/>
          </w:tcPr>
          <w:p w14:paraId="2569FE53" w14:textId="77777777" w:rsidR="00DB19F0" w:rsidRDefault="009D1C45">
            <w:r>
              <w:rPr>
                <w:b/>
                <w:sz w:val="16"/>
              </w:rPr>
              <w:t>Communication activities</w:t>
            </w:r>
          </w:p>
        </w:tc>
        <w:tc>
          <w:tcPr>
            <w:tcW w:w="6803" w:type="dxa"/>
          </w:tcPr>
          <w:p w14:paraId="6E4E6C66" w14:textId="77777777" w:rsidR="00DB19F0" w:rsidRDefault="009D1C45">
            <w:r>
              <w:rPr>
                <w:sz w:val="16"/>
              </w:rPr>
              <w:t>Are communication and public engagement activities planned from the start and throughout the project?</w:t>
            </w:r>
          </w:p>
        </w:tc>
        <w:tc>
          <w:tcPr>
            <w:tcW w:w="1814" w:type="dxa"/>
          </w:tcPr>
          <w:p w14:paraId="51A17260" w14:textId="77777777" w:rsidR="00DB19F0" w:rsidRDefault="009D1C45">
            <w:r>
              <w:rPr>
                <w:sz w:val="16"/>
              </w:rPr>
              <w:t>____</w:t>
            </w:r>
          </w:p>
        </w:tc>
        <w:tc>
          <w:tcPr>
            <w:tcW w:w="3515" w:type="dxa"/>
          </w:tcPr>
          <w:p w14:paraId="39ADA750" w14:textId="77777777" w:rsidR="00DB19F0" w:rsidRDefault="00DB19F0"/>
        </w:tc>
      </w:tr>
      <w:tr w:rsidR="00DB19F0" w14:paraId="2EF6015B" w14:textId="77777777">
        <w:trPr>
          <w:jc w:val="center"/>
        </w:trPr>
        <w:tc>
          <w:tcPr>
            <w:tcW w:w="2494" w:type="dxa"/>
          </w:tcPr>
          <w:p w14:paraId="3AFDDCAF" w14:textId="77777777" w:rsidR="00DB19F0" w:rsidRDefault="009D1C45">
            <w:r>
              <w:rPr>
                <w:b/>
                <w:sz w:val="16"/>
              </w:rPr>
              <w:t>Exploitation pathway</w:t>
            </w:r>
          </w:p>
        </w:tc>
        <w:tc>
          <w:tcPr>
            <w:tcW w:w="6803" w:type="dxa"/>
          </w:tcPr>
          <w:p w14:paraId="3807F6CC" w14:textId="77777777" w:rsidR="00DB19F0" w:rsidRDefault="009D1C45">
            <w:r>
              <w:rPr>
                <w:sz w:val="16"/>
              </w:rPr>
              <w:t>Are exploitation routes credible and proportionate to the nature and maturity of expected results?</w:t>
            </w:r>
          </w:p>
        </w:tc>
        <w:tc>
          <w:tcPr>
            <w:tcW w:w="1814" w:type="dxa"/>
          </w:tcPr>
          <w:p w14:paraId="2493C60E" w14:textId="77777777" w:rsidR="00DB19F0" w:rsidRDefault="009D1C45">
            <w:r>
              <w:rPr>
                <w:sz w:val="16"/>
              </w:rPr>
              <w:t>____</w:t>
            </w:r>
          </w:p>
        </w:tc>
        <w:tc>
          <w:tcPr>
            <w:tcW w:w="3515" w:type="dxa"/>
          </w:tcPr>
          <w:p w14:paraId="5421C7AC" w14:textId="77777777" w:rsidR="00DB19F0" w:rsidRDefault="00DB19F0"/>
        </w:tc>
      </w:tr>
      <w:tr w:rsidR="00DB19F0" w14:paraId="7F689E70" w14:textId="77777777">
        <w:trPr>
          <w:jc w:val="center"/>
        </w:trPr>
        <w:tc>
          <w:tcPr>
            <w:tcW w:w="2494" w:type="dxa"/>
          </w:tcPr>
          <w:p w14:paraId="02F2B2A1" w14:textId="77777777" w:rsidR="00DB19F0" w:rsidRDefault="009D1C45">
            <w:r>
              <w:rPr>
                <w:b/>
                <w:sz w:val="16"/>
              </w:rPr>
              <w:t>Timing and integration</w:t>
            </w:r>
          </w:p>
        </w:tc>
        <w:tc>
          <w:tcPr>
            <w:tcW w:w="6803" w:type="dxa"/>
          </w:tcPr>
          <w:p w14:paraId="33BB70ED" w14:textId="77777777" w:rsidR="00DB19F0" w:rsidRDefault="009D1C45">
            <w:r>
              <w:rPr>
                <w:sz w:val="16"/>
              </w:rPr>
              <w:t>Are activities linked to the project timeline, work packages, deliverables or Gantt chart?</w:t>
            </w:r>
          </w:p>
        </w:tc>
        <w:tc>
          <w:tcPr>
            <w:tcW w:w="1814" w:type="dxa"/>
          </w:tcPr>
          <w:p w14:paraId="38E814E8" w14:textId="77777777" w:rsidR="00DB19F0" w:rsidRDefault="009D1C45">
            <w:r>
              <w:rPr>
                <w:sz w:val="16"/>
              </w:rPr>
              <w:t>____</w:t>
            </w:r>
          </w:p>
        </w:tc>
        <w:tc>
          <w:tcPr>
            <w:tcW w:w="3515" w:type="dxa"/>
          </w:tcPr>
          <w:p w14:paraId="3A76ECD6" w14:textId="77777777" w:rsidR="00DB19F0" w:rsidRDefault="00DB19F0"/>
        </w:tc>
      </w:tr>
      <w:tr w:rsidR="00DB19F0" w14:paraId="56210D40" w14:textId="77777777">
        <w:trPr>
          <w:jc w:val="center"/>
        </w:trPr>
        <w:tc>
          <w:tcPr>
            <w:tcW w:w="2494" w:type="dxa"/>
          </w:tcPr>
          <w:p w14:paraId="6B932093" w14:textId="77777777" w:rsidR="00DB19F0" w:rsidRDefault="009D1C45">
            <w:r>
              <w:rPr>
                <w:b/>
                <w:sz w:val="16"/>
              </w:rPr>
              <w:t>Indicators</w:t>
            </w:r>
          </w:p>
        </w:tc>
        <w:tc>
          <w:tcPr>
            <w:tcW w:w="6803" w:type="dxa"/>
          </w:tcPr>
          <w:p w14:paraId="0655AB34" w14:textId="77777777" w:rsidR="00DB19F0" w:rsidRDefault="009D1C45">
            <w:r>
              <w:rPr>
                <w:sz w:val="16"/>
              </w:rPr>
              <w:t>Are realistic indicators or KPIs proposed to assess whether communication, dissemination and exploitation activities are effective?</w:t>
            </w:r>
          </w:p>
        </w:tc>
        <w:tc>
          <w:tcPr>
            <w:tcW w:w="1814" w:type="dxa"/>
          </w:tcPr>
          <w:p w14:paraId="1F95B0DA" w14:textId="77777777" w:rsidR="00DB19F0" w:rsidRDefault="009D1C45">
            <w:r>
              <w:rPr>
                <w:sz w:val="16"/>
              </w:rPr>
              <w:t>____</w:t>
            </w:r>
          </w:p>
        </w:tc>
        <w:tc>
          <w:tcPr>
            <w:tcW w:w="3515" w:type="dxa"/>
          </w:tcPr>
          <w:p w14:paraId="4CAE4F32" w14:textId="77777777" w:rsidR="00DB19F0" w:rsidRDefault="00DB19F0"/>
        </w:tc>
      </w:tr>
      <w:tr w:rsidR="00B97FC1" w14:paraId="45B9D0D6" w14:textId="77777777" w:rsidTr="00B97FC1">
        <w:trPr>
          <w:trHeight w:val="458"/>
          <w:jc w:val="center"/>
        </w:trPr>
        <w:tc>
          <w:tcPr>
            <w:tcW w:w="2494" w:type="dxa"/>
          </w:tcPr>
          <w:p w14:paraId="7E5438B3" w14:textId="03C93628" w:rsidR="00B97FC1" w:rsidRDefault="00B97FC1" w:rsidP="00B97FC1">
            <w:pPr>
              <w:rPr>
                <w:b/>
                <w:sz w:val="16"/>
              </w:rPr>
            </w:pPr>
            <w:r>
              <w:rPr>
                <w:b/>
                <w:sz w:val="16"/>
              </w:rPr>
              <w:t>IP management</w:t>
            </w:r>
          </w:p>
        </w:tc>
        <w:tc>
          <w:tcPr>
            <w:tcW w:w="6803" w:type="dxa"/>
          </w:tcPr>
          <w:p w14:paraId="00101654" w14:textId="592F50D4" w:rsidR="00B97FC1" w:rsidRDefault="00B97FC1" w:rsidP="00B97FC1">
            <w:pPr>
              <w:rPr>
                <w:sz w:val="16"/>
              </w:rPr>
            </w:pPr>
            <w:r>
              <w:rPr>
                <w:sz w:val="16"/>
              </w:rPr>
              <w:t>If relevant, are intellectual property management, protection, ownership, access rights or exploitation support mechanisms addressed?</w:t>
            </w:r>
          </w:p>
        </w:tc>
        <w:tc>
          <w:tcPr>
            <w:tcW w:w="1814" w:type="dxa"/>
          </w:tcPr>
          <w:p w14:paraId="04354C31" w14:textId="46D2ECF8" w:rsidR="00B97FC1" w:rsidRDefault="00B97FC1" w:rsidP="00B97FC1">
            <w:pPr>
              <w:rPr>
                <w:sz w:val="16"/>
              </w:rPr>
            </w:pPr>
            <w:r>
              <w:rPr>
                <w:sz w:val="16"/>
              </w:rPr>
              <w:t>____</w:t>
            </w:r>
          </w:p>
        </w:tc>
        <w:tc>
          <w:tcPr>
            <w:tcW w:w="3515" w:type="dxa"/>
          </w:tcPr>
          <w:p w14:paraId="0BB8A5B5" w14:textId="67E96017" w:rsidR="00B97FC1" w:rsidRDefault="00B97FC1" w:rsidP="00B97FC1"/>
        </w:tc>
      </w:tr>
    </w:tbl>
    <w:p w14:paraId="6163E859"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7784D8E8" w14:textId="77777777">
        <w:trPr>
          <w:jc w:val="center"/>
        </w:trPr>
        <w:tc>
          <w:tcPr>
            <w:tcW w:w="2835" w:type="dxa"/>
            <w:shd w:val="clear" w:color="auto" w:fill="EAF4FB"/>
          </w:tcPr>
          <w:p w14:paraId="50D5837C" w14:textId="77777777" w:rsidR="00DB19F0" w:rsidRDefault="009D1C45">
            <w:r>
              <w:rPr>
                <w:b/>
                <w:color w:val="0B355D"/>
                <w:sz w:val="17"/>
              </w:rPr>
              <w:lastRenderedPageBreak/>
              <w:t>Strengths</w:t>
            </w:r>
          </w:p>
        </w:tc>
        <w:tc>
          <w:tcPr>
            <w:tcW w:w="11906" w:type="dxa"/>
          </w:tcPr>
          <w:p w14:paraId="2A220E21" w14:textId="77777777" w:rsidR="00DB19F0" w:rsidRDefault="009D1C45">
            <w:r>
              <w:rPr>
                <w:sz w:val="17"/>
              </w:rPr>
              <w:br/>
            </w:r>
            <w:r>
              <w:rPr>
                <w:sz w:val="17"/>
              </w:rPr>
              <w:br/>
            </w:r>
          </w:p>
        </w:tc>
      </w:tr>
      <w:tr w:rsidR="00DB19F0" w14:paraId="0578DC7C" w14:textId="77777777">
        <w:trPr>
          <w:jc w:val="center"/>
        </w:trPr>
        <w:tc>
          <w:tcPr>
            <w:tcW w:w="2835" w:type="dxa"/>
            <w:shd w:val="clear" w:color="auto" w:fill="EAF4FB"/>
          </w:tcPr>
          <w:p w14:paraId="3E824314" w14:textId="77777777" w:rsidR="00DB19F0" w:rsidRDefault="009D1C45">
            <w:r>
              <w:rPr>
                <w:b/>
                <w:color w:val="0B355D"/>
                <w:sz w:val="17"/>
              </w:rPr>
              <w:t>Weaknesses / shortcomings</w:t>
            </w:r>
          </w:p>
        </w:tc>
        <w:tc>
          <w:tcPr>
            <w:tcW w:w="11906" w:type="dxa"/>
          </w:tcPr>
          <w:p w14:paraId="2654276A" w14:textId="77777777" w:rsidR="00DB19F0" w:rsidRDefault="009D1C45">
            <w:r>
              <w:rPr>
                <w:sz w:val="17"/>
              </w:rPr>
              <w:br/>
            </w:r>
            <w:r>
              <w:rPr>
                <w:sz w:val="17"/>
              </w:rPr>
              <w:br/>
            </w:r>
          </w:p>
        </w:tc>
      </w:tr>
      <w:tr w:rsidR="00DB19F0" w14:paraId="6268DAEF" w14:textId="77777777">
        <w:trPr>
          <w:jc w:val="center"/>
        </w:trPr>
        <w:tc>
          <w:tcPr>
            <w:tcW w:w="2835" w:type="dxa"/>
            <w:shd w:val="clear" w:color="auto" w:fill="EAF4FB"/>
          </w:tcPr>
          <w:p w14:paraId="08AF45C3" w14:textId="77777777" w:rsidR="00DB19F0" w:rsidRDefault="009D1C45">
            <w:r>
              <w:rPr>
                <w:b/>
                <w:color w:val="0B355D"/>
                <w:sz w:val="17"/>
              </w:rPr>
              <w:t>Actionable recommendations</w:t>
            </w:r>
          </w:p>
        </w:tc>
        <w:tc>
          <w:tcPr>
            <w:tcW w:w="11906" w:type="dxa"/>
          </w:tcPr>
          <w:p w14:paraId="4713EC9B" w14:textId="77777777" w:rsidR="00DB19F0" w:rsidRDefault="009D1C45">
            <w:r>
              <w:rPr>
                <w:sz w:val="17"/>
              </w:rPr>
              <w:br/>
            </w:r>
            <w:r>
              <w:rPr>
                <w:sz w:val="17"/>
              </w:rPr>
              <w:br/>
            </w:r>
          </w:p>
        </w:tc>
      </w:tr>
    </w:tbl>
    <w:p w14:paraId="6BA400DA" w14:textId="77777777" w:rsidR="00DB19F0" w:rsidRDefault="00DB19F0"/>
    <w:p w14:paraId="0DC198F8" w14:textId="77777777" w:rsidR="00DB19F0" w:rsidRDefault="009D1C45">
      <w:pPr>
        <w:pStyle w:val="Balk2"/>
      </w:pPr>
      <w:r>
        <w:t>2.3. The magnitude and importance of the project's contribution to the expected scientific, societal and economic impacts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2D3716D2" w14:textId="77777777">
        <w:trPr>
          <w:tblHeader/>
          <w:jc w:val="center"/>
        </w:trPr>
        <w:tc>
          <w:tcPr>
            <w:tcW w:w="2494" w:type="dxa"/>
            <w:shd w:val="clear" w:color="auto" w:fill="0B355D"/>
          </w:tcPr>
          <w:p w14:paraId="5716199D" w14:textId="77777777" w:rsidR="00DB19F0" w:rsidRDefault="009D1C45">
            <w:r>
              <w:rPr>
                <w:b/>
                <w:color w:val="FFFFFF"/>
                <w:sz w:val="17"/>
              </w:rPr>
              <w:t>Assessment focus</w:t>
            </w:r>
          </w:p>
        </w:tc>
        <w:tc>
          <w:tcPr>
            <w:tcW w:w="6803" w:type="dxa"/>
            <w:shd w:val="clear" w:color="auto" w:fill="0B355D"/>
          </w:tcPr>
          <w:p w14:paraId="05E18CBB" w14:textId="77777777" w:rsidR="00DB19F0" w:rsidRDefault="009D1C45">
            <w:r>
              <w:rPr>
                <w:b/>
                <w:color w:val="FFFFFF"/>
                <w:sz w:val="17"/>
              </w:rPr>
              <w:t>Guiding question</w:t>
            </w:r>
          </w:p>
        </w:tc>
        <w:tc>
          <w:tcPr>
            <w:tcW w:w="1814" w:type="dxa"/>
            <w:shd w:val="clear" w:color="auto" w:fill="0B355D"/>
          </w:tcPr>
          <w:p w14:paraId="38E09C9A" w14:textId="77777777" w:rsidR="00DB19F0" w:rsidRDefault="009D1C45">
            <w:r>
              <w:rPr>
                <w:b/>
                <w:color w:val="FFFFFF"/>
                <w:sz w:val="17"/>
              </w:rPr>
              <w:t>Rating</w:t>
            </w:r>
          </w:p>
        </w:tc>
        <w:tc>
          <w:tcPr>
            <w:tcW w:w="3515" w:type="dxa"/>
            <w:shd w:val="clear" w:color="auto" w:fill="0B355D"/>
          </w:tcPr>
          <w:p w14:paraId="1BE4A267" w14:textId="0E300469" w:rsidR="00DB19F0" w:rsidRDefault="009D1C45">
            <w:r>
              <w:rPr>
                <w:b/>
                <w:color w:val="FFFFFF"/>
                <w:sz w:val="17"/>
              </w:rPr>
              <w:t xml:space="preserve">Reviewer comment </w:t>
            </w:r>
          </w:p>
        </w:tc>
      </w:tr>
      <w:tr w:rsidR="00DB19F0" w14:paraId="7DD8AEA2" w14:textId="77777777">
        <w:trPr>
          <w:jc w:val="center"/>
        </w:trPr>
        <w:tc>
          <w:tcPr>
            <w:tcW w:w="2494" w:type="dxa"/>
          </w:tcPr>
          <w:p w14:paraId="3573421E" w14:textId="77777777" w:rsidR="00DB19F0" w:rsidRDefault="009D1C45">
            <w:r>
              <w:rPr>
                <w:b/>
                <w:sz w:val="16"/>
              </w:rPr>
              <w:t>Impact narrative</w:t>
            </w:r>
          </w:p>
        </w:tc>
        <w:tc>
          <w:tcPr>
            <w:tcW w:w="6803" w:type="dxa"/>
          </w:tcPr>
          <w:p w14:paraId="21BC4BD9" w14:textId="77777777" w:rsidR="00DB19F0" w:rsidRDefault="009D1C45">
            <w:r>
              <w:rPr>
                <w:sz w:val="16"/>
              </w:rPr>
              <w:t>Does the proposal clearly explain how results are expected to make a difference beyond the immediate scope and duration of the project?</w:t>
            </w:r>
          </w:p>
        </w:tc>
        <w:tc>
          <w:tcPr>
            <w:tcW w:w="1814" w:type="dxa"/>
          </w:tcPr>
          <w:p w14:paraId="4FB67A3B" w14:textId="77777777" w:rsidR="00DB19F0" w:rsidRDefault="009D1C45">
            <w:r>
              <w:rPr>
                <w:sz w:val="16"/>
              </w:rPr>
              <w:t>____</w:t>
            </w:r>
          </w:p>
        </w:tc>
        <w:tc>
          <w:tcPr>
            <w:tcW w:w="3515" w:type="dxa"/>
          </w:tcPr>
          <w:p w14:paraId="267BFE54" w14:textId="51AB9411"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622F69FB" w14:textId="77777777">
        <w:trPr>
          <w:jc w:val="center"/>
        </w:trPr>
        <w:tc>
          <w:tcPr>
            <w:tcW w:w="2494" w:type="dxa"/>
          </w:tcPr>
          <w:p w14:paraId="7CB0800C" w14:textId="77777777" w:rsidR="00DB19F0" w:rsidRDefault="009D1C45">
            <w:r>
              <w:rPr>
                <w:b/>
                <w:sz w:val="16"/>
              </w:rPr>
              <w:t>Scientific impact</w:t>
            </w:r>
          </w:p>
        </w:tc>
        <w:tc>
          <w:tcPr>
            <w:tcW w:w="6803" w:type="dxa"/>
          </w:tcPr>
          <w:p w14:paraId="1A2D4EAA" w14:textId="77777777" w:rsidR="00DB19F0" w:rsidRDefault="009D1C45">
            <w:r>
              <w:rPr>
                <w:sz w:val="16"/>
              </w:rPr>
              <w:t>Are expected scientific contributions specific, credible and directly linked to project results?</w:t>
            </w:r>
          </w:p>
        </w:tc>
        <w:tc>
          <w:tcPr>
            <w:tcW w:w="1814" w:type="dxa"/>
          </w:tcPr>
          <w:p w14:paraId="572F7E70" w14:textId="77777777" w:rsidR="00DB19F0" w:rsidRDefault="009D1C45">
            <w:r>
              <w:rPr>
                <w:sz w:val="16"/>
              </w:rPr>
              <w:t>____</w:t>
            </w:r>
          </w:p>
        </w:tc>
        <w:tc>
          <w:tcPr>
            <w:tcW w:w="3515" w:type="dxa"/>
          </w:tcPr>
          <w:p w14:paraId="54126EBF" w14:textId="77777777" w:rsidR="00DB19F0" w:rsidRDefault="00DB19F0"/>
        </w:tc>
      </w:tr>
      <w:tr w:rsidR="00DB19F0" w14:paraId="206A3A40" w14:textId="77777777">
        <w:trPr>
          <w:jc w:val="center"/>
        </w:trPr>
        <w:tc>
          <w:tcPr>
            <w:tcW w:w="2494" w:type="dxa"/>
          </w:tcPr>
          <w:p w14:paraId="50019ECB" w14:textId="77777777" w:rsidR="00DB19F0" w:rsidRDefault="009D1C45">
            <w:r>
              <w:rPr>
                <w:b/>
                <w:sz w:val="16"/>
              </w:rPr>
              <w:t>Societal impact</w:t>
            </w:r>
          </w:p>
        </w:tc>
        <w:tc>
          <w:tcPr>
            <w:tcW w:w="6803" w:type="dxa"/>
          </w:tcPr>
          <w:p w14:paraId="6935BF10" w14:textId="77777777" w:rsidR="00DB19F0" w:rsidRDefault="009D1C45">
            <w:r>
              <w:rPr>
                <w:sz w:val="16"/>
              </w:rPr>
              <w:t>If relevant, are societal impacts clearly identified, credible and not overstated?</w:t>
            </w:r>
          </w:p>
        </w:tc>
        <w:tc>
          <w:tcPr>
            <w:tcW w:w="1814" w:type="dxa"/>
          </w:tcPr>
          <w:p w14:paraId="4DEFC98A" w14:textId="77777777" w:rsidR="00DB19F0" w:rsidRDefault="009D1C45">
            <w:r>
              <w:rPr>
                <w:sz w:val="16"/>
              </w:rPr>
              <w:t>____</w:t>
            </w:r>
          </w:p>
        </w:tc>
        <w:tc>
          <w:tcPr>
            <w:tcW w:w="3515" w:type="dxa"/>
          </w:tcPr>
          <w:p w14:paraId="03138F39" w14:textId="77777777" w:rsidR="00DB19F0" w:rsidRDefault="00DB19F0"/>
        </w:tc>
      </w:tr>
      <w:tr w:rsidR="00DB19F0" w14:paraId="6595CF71" w14:textId="77777777">
        <w:trPr>
          <w:jc w:val="center"/>
        </w:trPr>
        <w:tc>
          <w:tcPr>
            <w:tcW w:w="2494" w:type="dxa"/>
          </w:tcPr>
          <w:p w14:paraId="26497A1A" w14:textId="77777777" w:rsidR="00DB19F0" w:rsidRDefault="009D1C45">
            <w:r>
              <w:rPr>
                <w:b/>
                <w:sz w:val="16"/>
              </w:rPr>
              <w:t>Economic/technological impact</w:t>
            </w:r>
          </w:p>
        </w:tc>
        <w:tc>
          <w:tcPr>
            <w:tcW w:w="6803" w:type="dxa"/>
          </w:tcPr>
          <w:p w14:paraId="6BDE018C" w14:textId="77777777" w:rsidR="00DB19F0" w:rsidRDefault="009D1C45">
            <w:r>
              <w:rPr>
                <w:sz w:val="16"/>
              </w:rPr>
              <w:t xml:space="preserve">If relevant, are economic, technological, market, policy, </w:t>
            </w:r>
            <w:proofErr w:type="spellStart"/>
            <w:r>
              <w:rPr>
                <w:sz w:val="16"/>
              </w:rPr>
              <w:t>standardisation</w:t>
            </w:r>
            <w:proofErr w:type="spellEnd"/>
            <w:r>
              <w:rPr>
                <w:sz w:val="16"/>
              </w:rPr>
              <w:t xml:space="preserve"> or innovation impacts credible?</w:t>
            </w:r>
          </w:p>
        </w:tc>
        <w:tc>
          <w:tcPr>
            <w:tcW w:w="1814" w:type="dxa"/>
          </w:tcPr>
          <w:p w14:paraId="3EEE4A5A" w14:textId="77777777" w:rsidR="00DB19F0" w:rsidRDefault="009D1C45">
            <w:r>
              <w:rPr>
                <w:sz w:val="16"/>
              </w:rPr>
              <w:t>____</w:t>
            </w:r>
          </w:p>
        </w:tc>
        <w:tc>
          <w:tcPr>
            <w:tcW w:w="3515" w:type="dxa"/>
          </w:tcPr>
          <w:p w14:paraId="56A72726" w14:textId="77777777" w:rsidR="00DB19F0" w:rsidRDefault="00DB19F0"/>
        </w:tc>
      </w:tr>
      <w:tr w:rsidR="00DB19F0" w14:paraId="267C0930" w14:textId="77777777">
        <w:trPr>
          <w:jc w:val="center"/>
        </w:trPr>
        <w:tc>
          <w:tcPr>
            <w:tcW w:w="2494" w:type="dxa"/>
          </w:tcPr>
          <w:p w14:paraId="3F65618F" w14:textId="77777777" w:rsidR="00DB19F0" w:rsidRDefault="009D1C45">
            <w:r>
              <w:rPr>
                <w:b/>
                <w:sz w:val="16"/>
              </w:rPr>
              <w:t>Beneficiaries</w:t>
            </w:r>
          </w:p>
        </w:tc>
        <w:tc>
          <w:tcPr>
            <w:tcW w:w="6803" w:type="dxa"/>
          </w:tcPr>
          <w:p w14:paraId="2F5C895D" w14:textId="77777777" w:rsidR="00DB19F0" w:rsidRDefault="009D1C45">
            <w:r>
              <w:rPr>
                <w:sz w:val="16"/>
              </w:rPr>
              <w:t>Are the groups or communities expected to benefit clearly identified?</w:t>
            </w:r>
          </w:p>
        </w:tc>
        <w:tc>
          <w:tcPr>
            <w:tcW w:w="1814" w:type="dxa"/>
          </w:tcPr>
          <w:p w14:paraId="0C0E6EA2" w14:textId="77777777" w:rsidR="00DB19F0" w:rsidRDefault="009D1C45">
            <w:r>
              <w:rPr>
                <w:sz w:val="16"/>
              </w:rPr>
              <w:t>____</w:t>
            </w:r>
          </w:p>
        </w:tc>
        <w:tc>
          <w:tcPr>
            <w:tcW w:w="3515" w:type="dxa"/>
          </w:tcPr>
          <w:p w14:paraId="20B6F905" w14:textId="77777777" w:rsidR="00DB19F0" w:rsidRDefault="00DB19F0"/>
        </w:tc>
      </w:tr>
      <w:tr w:rsidR="00DB19F0" w14:paraId="11FFD25E" w14:textId="77777777">
        <w:trPr>
          <w:jc w:val="center"/>
        </w:trPr>
        <w:tc>
          <w:tcPr>
            <w:tcW w:w="2494" w:type="dxa"/>
          </w:tcPr>
          <w:p w14:paraId="7F793E24" w14:textId="262E93F1" w:rsidR="00DB19F0" w:rsidRDefault="00433479">
            <w:r>
              <w:rPr>
                <w:b/>
                <w:sz w:val="16"/>
              </w:rPr>
              <w:t>Importance</w:t>
            </w:r>
          </w:p>
        </w:tc>
        <w:tc>
          <w:tcPr>
            <w:tcW w:w="6803" w:type="dxa"/>
          </w:tcPr>
          <w:p w14:paraId="6951E4C2" w14:textId="02FD18E8" w:rsidR="00DB19F0" w:rsidRDefault="009D1C45">
            <w:r>
              <w:rPr>
                <w:sz w:val="16"/>
              </w:rPr>
              <w:t>Does the proposal explain how widespread</w:t>
            </w:r>
            <w:r w:rsidR="00433479">
              <w:rPr>
                <w:sz w:val="16"/>
              </w:rPr>
              <w:t xml:space="preserve"> and valuable</w:t>
            </w:r>
            <w:r>
              <w:rPr>
                <w:sz w:val="16"/>
              </w:rPr>
              <w:t xml:space="preserve"> the expected outcomes or impacts may be?</w:t>
            </w:r>
          </w:p>
        </w:tc>
        <w:tc>
          <w:tcPr>
            <w:tcW w:w="1814" w:type="dxa"/>
          </w:tcPr>
          <w:p w14:paraId="05C1E615" w14:textId="77777777" w:rsidR="00DB19F0" w:rsidRDefault="009D1C45">
            <w:r>
              <w:rPr>
                <w:sz w:val="16"/>
              </w:rPr>
              <w:t>____</w:t>
            </w:r>
          </w:p>
        </w:tc>
        <w:tc>
          <w:tcPr>
            <w:tcW w:w="3515" w:type="dxa"/>
          </w:tcPr>
          <w:p w14:paraId="7AA473EA" w14:textId="77777777" w:rsidR="00DB19F0" w:rsidRDefault="00DB19F0"/>
        </w:tc>
      </w:tr>
      <w:tr w:rsidR="00DB19F0" w14:paraId="1F1FB267" w14:textId="77777777">
        <w:trPr>
          <w:jc w:val="center"/>
        </w:trPr>
        <w:tc>
          <w:tcPr>
            <w:tcW w:w="2494" w:type="dxa"/>
          </w:tcPr>
          <w:p w14:paraId="16A10A53" w14:textId="76AF9585" w:rsidR="00DB19F0" w:rsidRDefault="009D1C45">
            <w:r>
              <w:rPr>
                <w:b/>
                <w:sz w:val="16"/>
              </w:rPr>
              <w:t>Tim</w:t>
            </w:r>
            <w:r w:rsidR="006F4521">
              <w:rPr>
                <w:b/>
                <w:sz w:val="16"/>
              </w:rPr>
              <w:t>ing</w:t>
            </w:r>
          </w:p>
        </w:tc>
        <w:tc>
          <w:tcPr>
            <w:tcW w:w="6803" w:type="dxa"/>
          </w:tcPr>
          <w:p w14:paraId="3B15CC86" w14:textId="77777777" w:rsidR="00DB19F0" w:rsidRDefault="009D1C45">
            <w:r>
              <w:rPr>
                <w:sz w:val="16"/>
              </w:rPr>
              <w:t>Are outputs, outcomes and longer-term impacts distinguished where useful?</w:t>
            </w:r>
          </w:p>
        </w:tc>
        <w:tc>
          <w:tcPr>
            <w:tcW w:w="1814" w:type="dxa"/>
          </w:tcPr>
          <w:p w14:paraId="4E53F743" w14:textId="77777777" w:rsidR="00DB19F0" w:rsidRDefault="009D1C45">
            <w:r>
              <w:rPr>
                <w:sz w:val="16"/>
              </w:rPr>
              <w:t>____</w:t>
            </w:r>
          </w:p>
        </w:tc>
        <w:tc>
          <w:tcPr>
            <w:tcW w:w="3515" w:type="dxa"/>
          </w:tcPr>
          <w:p w14:paraId="0641A33B" w14:textId="77777777" w:rsidR="00DB19F0" w:rsidRDefault="00DB19F0"/>
        </w:tc>
      </w:tr>
      <w:tr w:rsidR="00DB19F0" w14:paraId="6AD77C13" w14:textId="77777777">
        <w:trPr>
          <w:jc w:val="center"/>
        </w:trPr>
        <w:tc>
          <w:tcPr>
            <w:tcW w:w="2494" w:type="dxa"/>
          </w:tcPr>
          <w:p w14:paraId="1E0BD417" w14:textId="77777777" w:rsidR="00DB19F0" w:rsidRDefault="009D1C45">
            <w:r>
              <w:rPr>
                <w:b/>
                <w:sz w:val="16"/>
              </w:rPr>
              <w:t>EU/global relevance</w:t>
            </w:r>
          </w:p>
        </w:tc>
        <w:tc>
          <w:tcPr>
            <w:tcW w:w="6803" w:type="dxa"/>
          </w:tcPr>
          <w:p w14:paraId="46D43273" w14:textId="77777777" w:rsidR="00DB19F0" w:rsidRDefault="009D1C45">
            <w:r>
              <w:rPr>
                <w:sz w:val="16"/>
              </w:rPr>
              <w:t>If relevant, are links to EU priorities, global challenges, SDGs, missions, Green Deal or similar frameworks meaningful and project-specific?</w:t>
            </w:r>
          </w:p>
        </w:tc>
        <w:tc>
          <w:tcPr>
            <w:tcW w:w="1814" w:type="dxa"/>
          </w:tcPr>
          <w:p w14:paraId="55A0332D" w14:textId="77777777" w:rsidR="00DB19F0" w:rsidRDefault="009D1C45">
            <w:r>
              <w:rPr>
                <w:sz w:val="16"/>
              </w:rPr>
              <w:t>____</w:t>
            </w:r>
          </w:p>
        </w:tc>
        <w:tc>
          <w:tcPr>
            <w:tcW w:w="3515" w:type="dxa"/>
          </w:tcPr>
          <w:p w14:paraId="7DD83789" w14:textId="77777777" w:rsidR="00DB19F0" w:rsidRDefault="00DB19F0"/>
        </w:tc>
      </w:tr>
      <w:tr w:rsidR="00DB19F0" w14:paraId="4E7A2DB4" w14:textId="77777777">
        <w:trPr>
          <w:jc w:val="center"/>
        </w:trPr>
        <w:tc>
          <w:tcPr>
            <w:tcW w:w="2494" w:type="dxa"/>
          </w:tcPr>
          <w:p w14:paraId="67BFE81A" w14:textId="77777777" w:rsidR="00DB19F0" w:rsidRDefault="009D1C45">
            <w:r>
              <w:rPr>
                <w:b/>
                <w:sz w:val="16"/>
              </w:rPr>
              <w:t>Proportionality</w:t>
            </w:r>
          </w:p>
        </w:tc>
        <w:tc>
          <w:tcPr>
            <w:tcW w:w="6803" w:type="dxa"/>
          </w:tcPr>
          <w:p w14:paraId="48380962" w14:textId="77777777" w:rsidR="00DB19F0" w:rsidRDefault="009D1C45">
            <w:r>
              <w:rPr>
                <w:sz w:val="16"/>
              </w:rPr>
              <w:t>Are the expected impacts realistic for a mono-beneficiary postdoctoral fellowship?</w:t>
            </w:r>
          </w:p>
        </w:tc>
        <w:tc>
          <w:tcPr>
            <w:tcW w:w="1814" w:type="dxa"/>
          </w:tcPr>
          <w:p w14:paraId="28CCC992" w14:textId="77777777" w:rsidR="00DB19F0" w:rsidRDefault="009D1C45">
            <w:r>
              <w:rPr>
                <w:sz w:val="16"/>
              </w:rPr>
              <w:t>____</w:t>
            </w:r>
          </w:p>
        </w:tc>
        <w:tc>
          <w:tcPr>
            <w:tcW w:w="3515" w:type="dxa"/>
          </w:tcPr>
          <w:p w14:paraId="535DBF21" w14:textId="77777777" w:rsidR="00DB19F0" w:rsidRDefault="00DB19F0"/>
        </w:tc>
      </w:tr>
    </w:tbl>
    <w:p w14:paraId="40382EA1"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1BFF373E" w14:textId="77777777">
        <w:trPr>
          <w:jc w:val="center"/>
        </w:trPr>
        <w:tc>
          <w:tcPr>
            <w:tcW w:w="2835" w:type="dxa"/>
            <w:shd w:val="clear" w:color="auto" w:fill="EAF4FB"/>
          </w:tcPr>
          <w:p w14:paraId="4661A0F8" w14:textId="77777777" w:rsidR="00DB19F0" w:rsidRDefault="009D1C45">
            <w:r>
              <w:rPr>
                <w:b/>
                <w:color w:val="0B355D"/>
                <w:sz w:val="17"/>
              </w:rPr>
              <w:lastRenderedPageBreak/>
              <w:t>Strengths</w:t>
            </w:r>
          </w:p>
        </w:tc>
        <w:tc>
          <w:tcPr>
            <w:tcW w:w="11906" w:type="dxa"/>
          </w:tcPr>
          <w:p w14:paraId="2A6912B3" w14:textId="77777777" w:rsidR="00DB19F0" w:rsidRDefault="009D1C45">
            <w:r>
              <w:rPr>
                <w:sz w:val="17"/>
              </w:rPr>
              <w:br/>
            </w:r>
            <w:r>
              <w:rPr>
                <w:sz w:val="17"/>
              </w:rPr>
              <w:br/>
            </w:r>
          </w:p>
        </w:tc>
      </w:tr>
      <w:tr w:rsidR="00DB19F0" w14:paraId="767E4EF2" w14:textId="77777777">
        <w:trPr>
          <w:jc w:val="center"/>
        </w:trPr>
        <w:tc>
          <w:tcPr>
            <w:tcW w:w="2835" w:type="dxa"/>
            <w:shd w:val="clear" w:color="auto" w:fill="EAF4FB"/>
          </w:tcPr>
          <w:p w14:paraId="28F713AD" w14:textId="77777777" w:rsidR="00DB19F0" w:rsidRDefault="009D1C45">
            <w:r>
              <w:rPr>
                <w:b/>
                <w:color w:val="0B355D"/>
                <w:sz w:val="17"/>
              </w:rPr>
              <w:t>Weaknesses / shortcomings</w:t>
            </w:r>
          </w:p>
        </w:tc>
        <w:tc>
          <w:tcPr>
            <w:tcW w:w="11906" w:type="dxa"/>
          </w:tcPr>
          <w:p w14:paraId="29BA98A2" w14:textId="77777777" w:rsidR="00DB19F0" w:rsidRDefault="009D1C45">
            <w:r>
              <w:rPr>
                <w:sz w:val="17"/>
              </w:rPr>
              <w:br/>
            </w:r>
            <w:r>
              <w:rPr>
                <w:sz w:val="17"/>
              </w:rPr>
              <w:br/>
            </w:r>
          </w:p>
        </w:tc>
      </w:tr>
      <w:tr w:rsidR="00DB19F0" w14:paraId="151184B3" w14:textId="77777777">
        <w:trPr>
          <w:jc w:val="center"/>
        </w:trPr>
        <w:tc>
          <w:tcPr>
            <w:tcW w:w="2835" w:type="dxa"/>
            <w:shd w:val="clear" w:color="auto" w:fill="EAF4FB"/>
          </w:tcPr>
          <w:p w14:paraId="66A7A0C8" w14:textId="77777777" w:rsidR="00DB19F0" w:rsidRDefault="009D1C45">
            <w:r>
              <w:rPr>
                <w:b/>
                <w:color w:val="0B355D"/>
                <w:sz w:val="17"/>
              </w:rPr>
              <w:t>Actionable recommendations</w:t>
            </w:r>
          </w:p>
        </w:tc>
        <w:tc>
          <w:tcPr>
            <w:tcW w:w="11906" w:type="dxa"/>
          </w:tcPr>
          <w:p w14:paraId="47D0170F" w14:textId="77777777" w:rsidR="00DB19F0" w:rsidRDefault="009D1C45">
            <w:r>
              <w:rPr>
                <w:sz w:val="17"/>
              </w:rPr>
              <w:br/>
            </w:r>
            <w:r>
              <w:rPr>
                <w:sz w:val="17"/>
              </w:rPr>
              <w:br/>
            </w:r>
          </w:p>
        </w:tc>
      </w:tr>
    </w:tbl>
    <w:p w14:paraId="5C1C903B" w14:textId="77777777" w:rsidR="00DB19F0" w:rsidRDefault="00DB19F0"/>
    <w:p w14:paraId="4ED61308" w14:textId="77777777" w:rsidR="00DB19F0" w:rsidRDefault="009D1C45">
      <w:pPr>
        <w:pStyle w:val="Balk1"/>
      </w:pPr>
      <w:r>
        <w:t>3. Quality and Efficiency of the Implementation</w:t>
      </w:r>
    </w:p>
    <w:p w14:paraId="05A4ED75" w14:textId="77777777" w:rsidR="00DB19F0" w:rsidRDefault="009D1C45">
      <w:pPr>
        <w:spacing w:after="60"/>
      </w:pPr>
      <w:r>
        <w:rPr>
          <w:i/>
          <w:color w:val="333333"/>
          <w:sz w:val="18"/>
        </w:rPr>
        <w:t>Assess whether the project can be implemented efficiently through a coherent work plan, credible risk management and appropriate host capacity.</w:t>
      </w:r>
    </w:p>
    <w:p w14:paraId="233642ED" w14:textId="77777777" w:rsidR="00DB19F0" w:rsidRDefault="009D1C45">
      <w:pPr>
        <w:pStyle w:val="Balk2"/>
      </w:pPr>
      <w:r>
        <w:t>3.1 Quality and effectiveness of the work plan, assessment of risks and appropriateness of the effort assigned to work packages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3265F8ED" w14:textId="77777777">
        <w:trPr>
          <w:tblHeader/>
          <w:jc w:val="center"/>
        </w:trPr>
        <w:tc>
          <w:tcPr>
            <w:tcW w:w="2494" w:type="dxa"/>
            <w:shd w:val="clear" w:color="auto" w:fill="0B355D"/>
          </w:tcPr>
          <w:p w14:paraId="73B23205" w14:textId="77777777" w:rsidR="00DB19F0" w:rsidRDefault="009D1C45">
            <w:r>
              <w:rPr>
                <w:b/>
                <w:color w:val="FFFFFF"/>
                <w:sz w:val="17"/>
              </w:rPr>
              <w:t>Assessment focus</w:t>
            </w:r>
          </w:p>
        </w:tc>
        <w:tc>
          <w:tcPr>
            <w:tcW w:w="6803" w:type="dxa"/>
            <w:shd w:val="clear" w:color="auto" w:fill="0B355D"/>
          </w:tcPr>
          <w:p w14:paraId="1635E54D" w14:textId="77777777" w:rsidR="00DB19F0" w:rsidRDefault="009D1C45">
            <w:r>
              <w:rPr>
                <w:b/>
                <w:color w:val="FFFFFF"/>
                <w:sz w:val="17"/>
              </w:rPr>
              <w:t>Guiding question</w:t>
            </w:r>
          </w:p>
        </w:tc>
        <w:tc>
          <w:tcPr>
            <w:tcW w:w="1814" w:type="dxa"/>
            <w:shd w:val="clear" w:color="auto" w:fill="0B355D"/>
          </w:tcPr>
          <w:p w14:paraId="2CAA7BA3" w14:textId="77777777" w:rsidR="00DB19F0" w:rsidRDefault="009D1C45">
            <w:r>
              <w:rPr>
                <w:b/>
                <w:color w:val="FFFFFF"/>
                <w:sz w:val="17"/>
              </w:rPr>
              <w:t>Rating</w:t>
            </w:r>
          </w:p>
        </w:tc>
        <w:tc>
          <w:tcPr>
            <w:tcW w:w="3515" w:type="dxa"/>
            <w:shd w:val="clear" w:color="auto" w:fill="0B355D"/>
          </w:tcPr>
          <w:p w14:paraId="2355ECB1" w14:textId="6325E92A" w:rsidR="00DB19F0" w:rsidRDefault="009D1C45">
            <w:r>
              <w:rPr>
                <w:b/>
                <w:color w:val="FFFFFF"/>
                <w:sz w:val="17"/>
              </w:rPr>
              <w:t xml:space="preserve">Reviewer comment </w:t>
            </w:r>
          </w:p>
        </w:tc>
      </w:tr>
      <w:tr w:rsidR="00DB19F0" w14:paraId="5B479C61" w14:textId="77777777">
        <w:trPr>
          <w:jc w:val="center"/>
        </w:trPr>
        <w:tc>
          <w:tcPr>
            <w:tcW w:w="2494" w:type="dxa"/>
          </w:tcPr>
          <w:p w14:paraId="0D0B5F89" w14:textId="77777777" w:rsidR="00DB19F0" w:rsidRDefault="009D1C45">
            <w:r>
              <w:rPr>
                <w:b/>
                <w:sz w:val="16"/>
              </w:rPr>
              <w:t>Work plan structure</w:t>
            </w:r>
          </w:p>
        </w:tc>
        <w:tc>
          <w:tcPr>
            <w:tcW w:w="6803" w:type="dxa"/>
          </w:tcPr>
          <w:p w14:paraId="085CD088" w14:textId="77777777" w:rsidR="00DB19F0" w:rsidRDefault="009D1C45">
            <w:r>
              <w:rPr>
                <w:sz w:val="16"/>
              </w:rPr>
              <w:t>Is the overall work plan clear, logical and suitable for the fellowship duration?</w:t>
            </w:r>
          </w:p>
        </w:tc>
        <w:tc>
          <w:tcPr>
            <w:tcW w:w="1814" w:type="dxa"/>
          </w:tcPr>
          <w:p w14:paraId="6BB8A900" w14:textId="77777777" w:rsidR="00DB19F0" w:rsidRDefault="009D1C45">
            <w:r>
              <w:rPr>
                <w:sz w:val="16"/>
              </w:rPr>
              <w:t>____</w:t>
            </w:r>
          </w:p>
        </w:tc>
        <w:tc>
          <w:tcPr>
            <w:tcW w:w="3515" w:type="dxa"/>
          </w:tcPr>
          <w:p w14:paraId="26385CAA" w14:textId="0CA58066"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36C19B5D" w14:textId="77777777">
        <w:trPr>
          <w:jc w:val="center"/>
        </w:trPr>
        <w:tc>
          <w:tcPr>
            <w:tcW w:w="2494" w:type="dxa"/>
          </w:tcPr>
          <w:p w14:paraId="65471F09" w14:textId="77777777" w:rsidR="00DB19F0" w:rsidRDefault="009D1C45">
            <w:r>
              <w:rPr>
                <w:b/>
                <w:sz w:val="16"/>
              </w:rPr>
              <w:t>Work packages</w:t>
            </w:r>
          </w:p>
        </w:tc>
        <w:tc>
          <w:tcPr>
            <w:tcW w:w="6803" w:type="dxa"/>
          </w:tcPr>
          <w:p w14:paraId="747E8863" w14:textId="77777777" w:rsidR="00DB19F0" w:rsidRDefault="009D1C45">
            <w:r>
              <w:rPr>
                <w:sz w:val="16"/>
              </w:rPr>
              <w:t>Are work packages well defined and aligned with the objectives and methodology?</w:t>
            </w:r>
          </w:p>
        </w:tc>
        <w:tc>
          <w:tcPr>
            <w:tcW w:w="1814" w:type="dxa"/>
          </w:tcPr>
          <w:p w14:paraId="3543424A" w14:textId="77777777" w:rsidR="00DB19F0" w:rsidRDefault="009D1C45">
            <w:r>
              <w:rPr>
                <w:sz w:val="16"/>
              </w:rPr>
              <w:t>____</w:t>
            </w:r>
          </w:p>
        </w:tc>
        <w:tc>
          <w:tcPr>
            <w:tcW w:w="3515" w:type="dxa"/>
          </w:tcPr>
          <w:p w14:paraId="7052E254" w14:textId="77777777" w:rsidR="00DB19F0" w:rsidRDefault="00DB19F0"/>
        </w:tc>
      </w:tr>
      <w:tr w:rsidR="00DB19F0" w14:paraId="14ECF024" w14:textId="77777777">
        <w:trPr>
          <w:jc w:val="center"/>
        </w:trPr>
        <w:tc>
          <w:tcPr>
            <w:tcW w:w="2494" w:type="dxa"/>
          </w:tcPr>
          <w:p w14:paraId="3C721986" w14:textId="77777777" w:rsidR="00DB19F0" w:rsidRDefault="009D1C45">
            <w:r>
              <w:rPr>
                <w:b/>
                <w:sz w:val="16"/>
              </w:rPr>
              <w:t>Tasks</w:t>
            </w:r>
          </w:p>
        </w:tc>
        <w:tc>
          <w:tcPr>
            <w:tcW w:w="6803" w:type="dxa"/>
          </w:tcPr>
          <w:p w14:paraId="004A0240" w14:textId="77777777" w:rsidR="00DB19F0" w:rsidRDefault="009D1C45">
            <w:r>
              <w:rPr>
                <w:sz w:val="16"/>
              </w:rPr>
              <w:t>Are tasks concrete, realistic and sufficiently detailed?</w:t>
            </w:r>
          </w:p>
        </w:tc>
        <w:tc>
          <w:tcPr>
            <w:tcW w:w="1814" w:type="dxa"/>
          </w:tcPr>
          <w:p w14:paraId="3244F930" w14:textId="77777777" w:rsidR="00DB19F0" w:rsidRDefault="009D1C45">
            <w:r>
              <w:rPr>
                <w:sz w:val="16"/>
              </w:rPr>
              <w:t>____</w:t>
            </w:r>
          </w:p>
        </w:tc>
        <w:tc>
          <w:tcPr>
            <w:tcW w:w="3515" w:type="dxa"/>
          </w:tcPr>
          <w:p w14:paraId="1B18792A" w14:textId="77777777" w:rsidR="00DB19F0" w:rsidRDefault="00DB19F0"/>
        </w:tc>
      </w:tr>
      <w:tr w:rsidR="00DB19F0" w14:paraId="12531E9F" w14:textId="77777777">
        <w:trPr>
          <w:jc w:val="center"/>
        </w:trPr>
        <w:tc>
          <w:tcPr>
            <w:tcW w:w="2494" w:type="dxa"/>
          </w:tcPr>
          <w:p w14:paraId="60C54B2D" w14:textId="77777777" w:rsidR="00DB19F0" w:rsidRDefault="009D1C45">
            <w:r>
              <w:rPr>
                <w:b/>
                <w:sz w:val="16"/>
              </w:rPr>
              <w:t>Timing</w:t>
            </w:r>
          </w:p>
        </w:tc>
        <w:tc>
          <w:tcPr>
            <w:tcW w:w="6803" w:type="dxa"/>
          </w:tcPr>
          <w:p w14:paraId="0BE1DCBC" w14:textId="77777777" w:rsidR="00DB19F0" w:rsidRDefault="009D1C45">
            <w:r>
              <w:rPr>
                <w:sz w:val="16"/>
              </w:rPr>
              <w:t xml:space="preserve">Is the timing of work packages, tasks, </w:t>
            </w:r>
            <w:proofErr w:type="spellStart"/>
            <w:r>
              <w:rPr>
                <w:sz w:val="16"/>
              </w:rPr>
              <w:t>secondments</w:t>
            </w:r>
            <w:proofErr w:type="spellEnd"/>
            <w:r>
              <w:rPr>
                <w:sz w:val="16"/>
              </w:rPr>
              <w:t xml:space="preserve"> and placements credible?</w:t>
            </w:r>
          </w:p>
        </w:tc>
        <w:tc>
          <w:tcPr>
            <w:tcW w:w="1814" w:type="dxa"/>
          </w:tcPr>
          <w:p w14:paraId="72DDD489" w14:textId="77777777" w:rsidR="00DB19F0" w:rsidRDefault="009D1C45">
            <w:r>
              <w:rPr>
                <w:sz w:val="16"/>
              </w:rPr>
              <w:t>____</w:t>
            </w:r>
          </w:p>
        </w:tc>
        <w:tc>
          <w:tcPr>
            <w:tcW w:w="3515" w:type="dxa"/>
          </w:tcPr>
          <w:p w14:paraId="432F8D78" w14:textId="77777777" w:rsidR="00DB19F0" w:rsidRDefault="00DB19F0"/>
        </w:tc>
      </w:tr>
      <w:tr w:rsidR="00DB19F0" w14:paraId="679449A1" w14:textId="77777777">
        <w:trPr>
          <w:jc w:val="center"/>
        </w:trPr>
        <w:tc>
          <w:tcPr>
            <w:tcW w:w="2494" w:type="dxa"/>
          </w:tcPr>
          <w:p w14:paraId="19CA6E10" w14:textId="77777777" w:rsidR="00DB19F0" w:rsidRDefault="009D1C45">
            <w:r>
              <w:rPr>
                <w:b/>
                <w:sz w:val="16"/>
              </w:rPr>
              <w:t>Effort allocation</w:t>
            </w:r>
          </w:p>
        </w:tc>
        <w:tc>
          <w:tcPr>
            <w:tcW w:w="6803" w:type="dxa"/>
          </w:tcPr>
          <w:p w14:paraId="05ED2D6A" w14:textId="77777777" w:rsidR="00DB19F0" w:rsidRDefault="009D1C45">
            <w:r>
              <w:rPr>
                <w:sz w:val="16"/>
              </w:rPr>
              <w:t>Is the effort assigned to work packages appropriate, balanced and justified?</w:t>
            </w:r>
          </w:p>
        </w:tc>
        <w:tc>
          <w:tcPr>
            <w:tcW w:w="1814" w:type="dxa"/>
          </w:tcPr>
          <w:p w14:paraId="76F3E790" w14:textId="77777777" w:rsidR="00DB19F0" w:rsidRDefault="009D1C45">
            <w:r>
              <w:rPr>
                <w:sz w:val="16"/>
              </w:rPr>
              <w:t>____</w:t>
            </w:r>
          </w:p>
        </w:tc>
        <w:tc>
          <w:tcPr>
            <w:tcW w:w="3515" w:type="dxa"/>
          </w:tcPr>
          <w:p w14:paraId="06077807" w14:textId="77777777" w:rsidR="00DB19F0" w:rsidRDefault="00DB19F0"/>
        </w:tc>
      </w:tr>
      <w:tr w:rsidR="00DB19F0" w14:paraId="7E08EF98" w14:textId="77777777">
        <w:trPr>
          <w:jc w:val="center"/>
        </w:trPr>
        <w:tc>
          <w:tcPr>
            <w:tcW w:w="2494" w:type="dxa"/>
          </w:tcPr>
          <w:p w14:paraId="3ED9A252" w14:textId="77777777" w:rsidR="00DB19F0" w:rsidRDefault="009D1C45">
            <w:r>
              <w:rPr>
                <w:b/>
                <w:sz w:val="16"/>
              </w:rPr>
              <w:t>Deliverables</w:t>
            </w:r>
          </w:p>
        </w:tc>
        <w:tc>
          <w:tcPr>
            <w:tcW w:w="6803" w:type="dxa"/>
          </w:tcPr>
          <w:p w14:paraId="3E34EECB" w14:textId="3704872E" w:rsidR="00DB19F0" w:rsidRDefault="009D1C45">
            <w:r>
              <w:rPr>
                <w:sz w:val="16"/>
              </w:rPr>
              <w:t>Are deliverables specific, useful, timed and linked to work packages?</w:t>
            </w:r>
            <w:r w:rsidR="002C3842">
              <w:rPr>
                <w:sz w:val="16"/>
              </w:rPr>
              <w:t xml:space="preserve"> Are mandatory deliverables such as the Career Development Plan, Data Management Plan and Dissemination and Exploitation Plan included where appropriate? Is it included in the Gantt Chart?</w:t>
            </w:r>
          </w:p>
        </w:tc>
        <w:tc>
          <w:tcPr>
            <w:tcW w:w="1814" w:type="dxa"/>
          </w:tcPr>
          <w:p w14:paraId="0FB9B4C5" w14:textId="77777777" w:rsidR="00DB19F0" w:rsidRDefault="009D1C45">
            <w:r>
              <w:rPr>
                <w:sz w:val="16"/>
              </w:rPr>
              <w:t>____</w:t>
            </w:r>
          </w:p>
        </w:tc>
        <w:tc>
          <w:tcPr>
            <w:tcW w:w="3515" w:type="dxa"/>
          </w:tcPr>
          <w:p w14:paraId="6258A6EE" w14:textId="77777777" w:rsidR="00DB19F0" w:rsidRDefault="00DB19F0"/>
        </w:tc>
      </w:tr>
      <w:tr w:rsidR="00DB19F0" w14:paraId="4E627A9E" w14:textId="77777777">
        <w:trPr>
          <w:jc w:val="center"/>
        </w:trPr>
        <w:tc>
          <w:tcPr>
            <w:tcW w:w="2494" w:type="dxa"/>
          </w:tcPr>
          <w:p w14:paraId="46E17587" w14:textId="77777777" w:rsidR="00DB19F0" w:rsidRDefault="009D1C45">
            <w:r>
              <w:rPr>
                <w:b/>
                <w:sz w:val="16"/>
              </w:rPr>
              <w:t>Milestones</w:t>
            </w:r>
          </w:p>
        </w:tc>
        <w:tc>
          <w:tcPr>
            <w:tcW w:w="6803" w:type="dxa"/>
          </w:tcPr>
          <w:p w14:paraId="52669090" w14:textId="1F204169" w:rsidR="00DB19F0" w:rsidRDefault="009D1C45">
            <w:r>
              <w:rPr>
                <w:sz w:val="16"/>
              </w:rPr>
              <w:t>Are milestones meaningful, verifiable and linked to project progress or decision points?</w:t>
            </w:r>
            <w:r w:rsidR="002C3842">
              <w:rPr>
                <w:sz w:val="16"/>
              </w:rPr>
              <w:t xml:space="preserve"> Is it included in the Gantt Chart?</w:t>
            </w:r>
          </w:p>
        </w:tc>
        <w:tc>
          <w:tcPr>
            <w:tcW w:w="1814" w:type="dxa"/>
          </w:tcPr>
          <w:p w14:paraId="43C4B9F5" w14:textId="77777777" w:rsidR="00DB19F0" w:rsidRDefault="009D1C45">
            <w:r>
              <w:rPr>
                <w:sz w:val="16"/>
              </w:rPr>
              <w:t>____</w:t>
            </w:r>
          </w:p>
        </w:tc>
        <w:tc>
          <w:tcPr>
            <w:tcW w:w="3515" w:type="dxa"/>
          </w:tcPr>
          <w:p w14:paraId="6D1EB714" w14:textId="77777777" w:rsidR="00DB19F0" w:rsidRDefault="00DB19F0"/>
        </w:tc>
      </w:tr>
      <w:tr w:rsidR="00DB19F0" w14:paraId="0D74D349" w14:textId="77777777">
        <w:trPr>
          <w:jc w:val="center"/>
        </w:trPr>
        <w:tc>
          <w:tcPr>
            <w:tcW w:w="2494" w:type="dxa"/>
          </w:tcPr>
          <w:p w14:paraId="3306DF15" w14:textId="77777777" w:rsidR="00DB19F0" w:rsidRDefault="009D1C45">
            <w:r>
              <w:rPr>
                <w:b/>
                <w:sz w:val="16"/>
              </w:rPr>
              <w:lastRenderedPageBreak/>
              <w:t>Gantt chart</w:t>
            </w:r>
          </w:p>
        </w:tc>
        <w:tc>
          <w:tcPr>
            <w:tcW w:w="6803" w:type="dxa"/>
          </w:tcPr>
          <w:p w14:paraId="29A900BF" w14:textId="7C0F789F" w:rsidR="00DB19F0" w:rsidRDefault="009D1C45">
            <w:r>
              <w:rPr>
                <w:sz w:val="16"/>
              </w:rPr>
              <w:t>Is the Gantt chart clear, readable and consistent with the text?</w:t>
            </w:r>
            <w:r w:rsidR="002C3842">
              <w:rPr>
                <w:sz w:val="16"/>
              </w:rPr>
              <w:t xml:space="preserve"> Is font size correct? (min 8 </w:t>
            </w:r>
            <w:proofErr w:type="spellStart"/>
            <w:r w:rsidR="002C3842">
              <w:rPr>
                <w:sz w:val="16"/>
              </w:rPr>
              <w:t>pt</w:t>
            </w:r>
            <w:proofErr w:type="spellEnd"/>
            <w:r w:rsidR="002C3842">
              <w:rPr>
                <w:sz w:val="16"/>
              </w:rPr>
              <w:t>)</w:t>
            </w:r>
          </w:p>
        </w:tc>
        <w:tc>
          <w:tcPr>
            <w:tcW w:w="1814" w:type="dxa"/>
          </w:tcPr>
          <w:p w14:paraId="538E6A3D" w14:textId="77777777" w:rsidR="00DB19F0" w:rsidRDefault="009D1C45">
            <w:r>
              <w:rPr>
                <w:sz w:val="16"/>
              </w:rPr>
              <w:t>____</w:t>
            </w:r>
          </w:p>
        </w:tc>
        <w:tc>
          <w:tcPr>
            <w:tcW w:w="3515" w:type="dxa"/>
          </w:tcPr>
          <w:p w14:paraId="198E919C" w14:textId="77777777" w:rsidR="00DB19F0" w:rsidRDefault="00DB19F0"/>
        </w:tc>
      </w:tr>
      <w:tr w:rsidR="00DB19F0" w14:paraId="6EC9EC8A" w14:textId="77777777">
        <w:trPr>
          <w:jc w:val="center"/>
        </w:trPr>
        <w:tc>
          <w:tcPr>
            <w:tcW w:w="2494" w:type="dxa"/>
          </w:tcPr>
          <w:p w14:paraId="55DA412E" w14:textId="77777777" w:rsidR="00DB19F0" w:rsidRDefault="009D1C45">
            <w:proofErr w:type="spellStart"/>
            <w:r>
              <w:rPr>
                <w:b/>
                <w:sz w:val="16"/>
              </w:rPr>
              <w:t>Secondments</w:t>
            </w:r>
            <w:proofErr w:type="spellEnd"/>
            <w:r>
              <w:rPr>
                <w:b/>
                <w:sz w:val="16"/>
              </w:rPr>
              <w:t xml:space="preserve"> and placements</w:t>
            </w:r>
          </w:p>
        </w:tc>
        <w:tc>
          <w:tcPr>
            <w:tcW w:w="6803" w:type="dxa"/>
          </w:tcPr>
          <w:p w14:paraId="31035B40" w14:textId="77777777" w:rsidR="00DB19F0" w:rsidRDefault="009D1C45">
            <w:r>
              <w:rPr>
                <w:sz w:val="16"/>
              </w:rPr>
              <w:t xml:space="preserve">If applicable, are </w:t>
            </w:r>
            <w:proofErr w:type="spellStart"/>
            <w:r>
              <w:rPr>
                <w:sz w:val="16"/>
              </w:rPr>
              <w:t>secondments</w:t>
            </w:r>
            <w:proofErr w:type="spellEnd"/>
            <w:r>
              <w:rPr>
                <w:sz w:val="16"/>
              </w:rPr>
              <w:t xml:space="preserve"> and non-academic placements correctly positioned in the work plan and Gantt chart?</w:t>
            </w:r>
          </w:p>
        </w:tc>
        <w:tc>
          <w:tcPr>
            <w:tcW w:w="1814" w:type="dxa"/>
          </w:tcPr>
          <w:p w14:paraId="68D08269" w14:textId="77777777" w:rsidR="00DB19F0" w:rsidRDefault="009D1C45">
            <w:r>
              <w:rPr>
                <w:sz w:val="16"/>
              </w:rPr>
              <w:t>____</w:t>
            </w:r>
          </w:p>
        </w:tc>
        <w:tc>
          <w:tcPr>
            <w:tcW w:w="3515" w:type="dxa"/>
          </w:tcPr>
          <w:p w14:paraId="2227E005" w14:textId="77777777" w:rsidR="00DB19F0" w:rsidRDefault="00DB19F0"/>
        </w:tc>
      </w:tr>
      <w:tr w:rsidR="00DB19F0" w14:paraId="1F44091D" w14:textId="77777777">
        <w:trPr>
          <w:jc w:val="center"/>
        </w:trPr>
        <w:tc>
          <w:tcPr>
            <w:tcW w:w="2494" w:type="dxa"/>
          </w:tcPr>
          <w:p w14:paraId="53846A56" w14:textId="77777777" w:rsidR="00DB19F0" w:rsidRDefault="009D1C45">
            <w:r>
              <w:rPr>
                <w:b/>
                <w:sz w:val="16"/>
              </w:rPr>
              <w:t>Risk identification</w:t>
            </w:r>
          </w:p>
        </w:tc>
        <w:tc>
          <w:tcPr>
            <w:tcW w:w="6803" w:type="dxa"/>
          </w:tcPr>
          <w:p w14:paraId="19F036FE" w14:textId="77777777" w:rsidR="00DB19F0" w:rsidRDefault="009D1C45">
            <w:r>
              <w:rPr>
                <w:sz w:val="16"/>
              </w:rPr>
              <w:t>Are scientific, methodological, technical, administrative and implementation risks identified?</w:t>
            </w:r>
          </w:p>
        </w:tc>
        <w:tc>
          <w:tcPr>
            <w:tcW w:w="1814" w:type="dxa"/>
          </w:tcPr>
          <w:p w14:paraId="2F7A6845" w14:textId="77777777" w:rsidR="00DB19F0" w:rsidRDefault="009D1C45">
            <w:r>
              <w:rPr>
                <w:sz w:val="16"/>
              </w:rPr>
              <w:t>____</w:t>
            </w:r>
          </w:p>
        </w:tc>
        <w:tc>
          <w:tcPr>
            <w:tcW w:w="3515" w:type="dxa"/>
          </w:tcPr>
          <w:p w14:paraId="05FEE92D" w14:textId="77777777" w:rsidR="00DB19F0" w:rsidRDefault="00DB19F0"/>
        </w:tc>
      </w:tr>
      <w:tr w:rsidR="00DB19F0" w14:paraId="257B166A" w14:textId="77777777">
        <w:trPr>
          <w:jc w:val="center"/>
        </w:trPr>
        <w:tc>
          <w:tcPr>
            <w:tcW w:w="2494" w:type="dxa"/>
          </w:tcPr>
          <w:p w14:paraId="101E65FE" w14:textId="77777777" w:rsidR="00DB19F0" w:rsidRDefault="009D1C45">
            <w:r>
              <w:rPr>
                <w:b/>
                <w:sz w:val="16"/>
              </w:rPr>
              <w:t>Risk assessment</w:t>
            </w:r>
          </w:p>
        </w:tc>
        <w:tc>
          <w:tcPr>
            <w:tcW w:w="6803" w:type="dxa"/>
          </w:tcPr>
          <w:p w14:paraId="793B8D8C" w14:textId="77777777" w:rsidR="00DB19F0" w:rsidRDefault="009D1C45">
            <w:r>
              <w:rPr>
                <w:sz w:val="16"/>
              </w:rPr>
              <w:t>Are risks assessed in terms of likelihood and severity?</w:t>
            </w:r>
          </w:p>
        </w:tc>
        <w:tc>
          <w:tcPr>
            <w:tcW w:w="1814" w:type="dxa"/>
          </w:tcPr>
          <w:p w14:paraId="7CB2309D" w14:textId="77777777" w:rsidR="00DB19F0" w:rsidRDefault="009D1C45">
            <w:r>
              <w:rPr>
                <w:sz w:val="16"/>
              </w:rPr>
              <w:t>____</w:t>
            </w:r>
          </w:p>
        </w:tc>
        <w:tc>
          <w:tcPr>
            <w:tcW w:w="3515" w:type="dxa"/>
          </w:tcPr>
          <w:p w14:paraId="5AFFE182" w14:textId="77777777" w:rsidR="00DB19F0" w:rsidRDefault="00DB19F0"/>
        </w:tc>
      </w:tr>
      <w:tr w:rsidR="00DB19F0" w14:paraId="5F929D14" w14:textId="77777777">
        <w:trPr>
          <w:jc w:val="center"/>
        </w:trPr>
        <w:tc>
          <w:tcPr>
            <w:tcW w:w="2494" w:type="dxa"/>
          </w:tcPr>
          <w:p w14:paraId="7E17A058" w14:textId="77777777" w:rsidR="00DB19F0" w:rsidRDefault="009D1C45">
            <w:r>
              <w:rPr>
                <w:b/>
                <w:sz w:val="16"/>
              </w:rPr>
              <w:t>Mitigation and contingency</w:t>
            </w:r>
          </w:p>
        </w:tc>
        <w:tc>
          <w:tcPr>
            <w:tcW w:w="6803" w:type="dxa"/>
          </w:tcPr>
          <w:p w14:paraId="6B6F46E1" w14:textId="77777777" w:rsidR="00DB19F0" w:rsidRDefault="009D1C45">
            <w:r>
              <w:rPr>
                <w:sz w:val="16"/>
              </w:rPr>
              <w:t>Are mitigation measures and contingency plans credible and specific?</w:t>
            </w:r>
          </w:p>
        </w:tc>
        <w:tc>
          <w:tcPr>
            <w:tcW w:w="1814" w:type="dxa"/>
          </w:tcPr>
          <w:p w14:paraId="26FF09C5" w14:textId="77777777" w:rsidR="00DB19F0" w:rsidRDefault="009D1C45">
            <w:r>
              <w:rPr>
                <w:sz w:val="16"/>
              </w:rPr>
              <w:t>____</w:t>
            </w:r>
          </w:p>
        </w:tc>
        <w:tc>
          <w:tcPr>
            <w:tcW w:w="3515" w:type="dxa"/>
          </w:tcPr>
          <w:p w14:paraId="212690ED" w14:textId="77777777" w:rsidR="00DB19F0" w:rsidRDefault="00DB19F0"/>
        </w:tc>
      </w:tr>
      <w:tr w:rsidR="00DB19F0" w14:paraId="17226E40" w14:textId="77777777">
        <w:trPr>
          <w:jc w:val="center"/>
        </w:trPr>
        <w:tc>
          <w:tcPr>
            <w:tcW w:w="2494" w:type="dxa"/>
          </w:tcPr>
          <w:p w14:paraId="16A0DEF6" w14:textId="77777777" w:rsidR="00DB19F0" w:rsidRDefault="009D1C45">
            <w:r>
              <w:rPr>
                <w:b/>
                <w:sz w:val="16"/>
              </w:rPr>
              <w:t>Monitoring</w:t>
            </w:r>
          </w:p>
        </w:tc>
        <w:tc>
          <w:tcPr>
            <w:tcW w:w="6803" w:type="dxa"/>
          </w:tcPr>
          <w:p w14:paraId="34963CEA" w14:textId="77777777" w:rsidR="00DB19F0" w:rsidRDefault="009D1C45">
            <w:r>
              <w:rPr>
                <w:sz w:val="16"/>
              </w:rPr>
              <w:t>Are progress monitoring, quality control, supervision meetings and institutional support mechanisms described?</w:t>
            </w:r>
          </w:p>
        </w:tc>
        <w:tc>
          <w:tcPr>
            <w:tcW w:w="1814" w:type="dxa"/>
          </w:tcPr>
          <w:p w14:paraId="02ABA3AB" w14:textId="77777777" w:rsidR="00DB19F0" w:rsidRDefault="009D1C45">
            <w:r>
              <w:rPr>
                <w:sz w:val="16"/>
              </w:rPr>
              <w:t>____</w:t>
            </w:r>
          </w:p>
        </w:tc>
        <w:tc>
          <w:tcPr>
            <w:tcW w:w="3515" w:type="dxa"/>
          </w:tcPr>
          <w:p w14:paraId="0DB2959D" w14:textId="77777777" w:rsidR="00DB19F0" w:rsidRDefault="00DB19F0"/>
        </w:tc>
      </w:tr>
    </w:tbl>
    <w:p w14:paraId="1EEC38EF"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3DA93A25" w14:textId="77777777">
        <w:trPr>
          <w:jc w:val="center"/>
        </w:trPr>
        <w:tc>
          <w:tcPr>
            <w:tcW w:w="2835" w:type="dxa"/>
            <w:shd w:val="clear" w:color="auto" w:fill="EAF4FB"/>
          </w:tcPr>
          <w:p w14:paraId="6750FEB1" w14:textId="77777777" w:rsidR="00DB19F0" w:rsidRDefault="009D1C45">
            <w:r>
              <w:rPr>
                <w:b/>
                <w:color w:val="0B355D"/>
                <w:sz w:val="17"/>
              </w:rPr>
              <w:t>Strengths</w:t>
            </w:r>
          </w:p>
        </w:tc>
        <w:tc>
          <w:tcPr>
            <w:tcW w:w="11906" w:type="dxa"/>
          </w:tcPr>
          <w:p w14:paraId="2947AC49" w14:textId="77777777" w:rsidR="00DB19F0" w:rsidRDefault="009D1C45">
            <w:r>
              <w:rPr>
                <w:sz w:val="17"/>
              </w:rPr>
              <w:br/>
            </w:r>
            <w:r>
              <w:rPr>
                <w:sz w:val="17"/>
              </w:rPr>
              <w:br/>
            </w:r>
          </w:p>
        </w:tc>
      </w:tr>
      <w:tr w:rsidR="00DB19F0" w14:paraId="7DB06A58" w14:textId="77777777">
        <w:trPr>
          <w:jc w:val="center"/>
        </w:trPr>
        <w:tc>
          <w:tcPr>
            <w:tcW w:w="2835" w:type="dxa"/>
            <w:shd w:val="clear" w:color="auto" w:fill="EAF4FB"/>
          </w:tcPr>
          <w:p w14:paraId="20287E2D" w14:textId="77777777" w:rsidR="00DB19F0" w:rsidRDefault="009D1C45">
            <w:r>
              <w:rPr>
                <w:b/>
                <w:color w:val="0B355D"/>
                <w:sz w:val="17"/>
              </w:rPr>
              <w:t>Weaknesses / shortcomings</w:t>
            </w:r>
          </w:p>
        </w:tc>
        <w:tc>
          <w:tcPr>
            <w:tcW w:w="11906" w:type="dxa"/>
          </w:tcPr>
          <w:p w14:paraId="4C7D4AEE" w14:textId="77777777" w:rsidR="00DB19F0" w:rsidRDefault="009D1C45">
            <w:r>
              <w:rPr>
                <w:sz w:val="17"/>
              </w:rPr>
              <w:br/>
            </w:r>
            <w:r>
              <w:rPr>
                <w:sz w:val="17"/>
              </w:rPr>
              <w:br/>
            </w:r>
          </w:p>
        </w:tc>
      </w:tr>
      <w:tr w:rsidR="00DB19F0" w14:paraId="3A1B4E21" w14:textId="77777777">
        <w:trPr>
          <w:jc w:val="center"/>
        </w:trPr>
        <w:tc>
          <w:tcPr>
            <w:tcW w:w="2835" w:type="dxa"/>
            <w:shd w:val="clear" w:color="auto" w:fill="EAF4FB"/>
          </w:tcPr>
          <w:p w14:paraId="73ECA2A8" w14:textId="77777777" w:rsidR="00DB19F0" w:rsidRDefault="009D1C45">
            <w:r>
              <w:rPr>
                <w:b/>
                <w:color w:val="0B355D"/>
                <w:sz w:val="17"/>
              </w:rPr>
              <w:t>Actionable recommendations</w:t>
            </w:r>
          </w:p>
        </w:tc>
        <w:tc>
          <w:tcPr>
            <w:tcW w:w="11906" w:type="dxa"/>
          </w:tcPr>
          <w:p w14:paraId="58290E6D" w14:textId="77777777" w:rsidR="00DB19F0" w:rsidRDefault="009D1C45">
            <w:r>
              <w:rPr>
                <w:sz w:val="17"/>
              </w:rPr>
              <w:br/>
            </w:r>
            <w:r>
              <w:rPr>
                <w:sz w:val="17"/>
              </w:rPr>
              <w:br/>
            </w:r>
          </w:p>
        </w:tc>
      </w:tr>
    </w:tbl>
    <w:p w14:paraId="44911C5C" w14:textId="77777777" w:rsidR="00DB19F0" w:rsidRDefault="00DB19F0"/>
    <w:p w14:paraId="0DF9BD22" w14:textId="77777777" w:rsidR="00DB19F0" w:rsidRDefault="009D1C45">
      <w:pPr>
        <w:pStyle w:val="Balk2"/>
      </w:pPr>
      <w:r>
        <w:t xml:space="preserve">3.2 Quality and capacity of the host institutions and participating </w:t>
      </w:r>
      <w:proofErr w:type="spellStart"/>
      <w:r>
        <w:t>organisations</w:t>
      </w:r>
      <w:proofErr w:type="spellEnd"/>
      <w:r>
        <w:t>, including hosting arrangements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1814"/>
        <w:gridCol w:w="3515"/>
      </w:tblGrid>
      <w:tr w:rsidR="00DB19F0" w14:paraId="33BA8A6A" w14:textId="77777777">
        <w:trPr>
          <w:tblHeader/>
          <w:jc w:val="center"/>
        </w:trPr>
        <w:tc>
          <w:tcPr>
            <w:tcW w:w="2494" w:type="dxa"/>
            <w:shd w:val="clear" w:color="auto" w:fill="0B355D"/>
          </w:tcPr>
          <w:p w14:paraId="40D96E4F" w14:textId="77777777" w:rsidR="00DB19F0" w:rsidRDefault="009D1C45">
            <w:r>
              <w:rPr>
                <w:b/>
                <w:color w:val="FFFFFF"/>
                <w:sz w:val="17"/>
              </w:rPr>
              <w:t>Assessment focus</w:t>
            </w:r>
          </w:p>
        </w:tc>
        <w:tc>
          <w:tcPr>
            <w:tcW w:w="6803" w:type="dxa"/>
            <w:shd w:val="clear" w:color="auto" w:fill="0B355D"/>
          </w:tcPr>
          <w:p w14:paraId="7069A5F0" w14:textId="77777777" w:rsidR="00DB19F0" w:rsidRDefault="009D1C45">
            <w:r>
              <w:rPr>
                <w:b/>
                <w:color w:val="FFFFFF"/>
                <w:sz w:val="17"/>
              </w:rPr>
              <w:t>Guiding question</w:t>
            </w:r>
          </w:p>
        </w:tc>
        <w:tc>
          <w:tcPr>
            <w:tcW w:w="1814" w:type="dxa"/>
            <w:shd w:val="clear" w:color="auto" w:fill="0B355D"/>
          </w:tcPr>
          <w:p w14:paraId="200FCED7" w14:textId="77777777" w:rsidR="00DB19F0" w:rsidRDefault="009D1C45">
            <w:r>
              <w:rPr>
                <w:b/>
                <w:color w:val="FFFFFF"/>
                <w:sz w:val="17"/>
              </w:rPr>
              <w:t>Rating</w:t>
            </w:r>
          </w:p>
        </w:tc>
        <w:tc>
          <w:tcPr>
            <w:tcW w:w="3515" w:type="dxa"/>
            <w:shd w:val="clear" w:color="auto" w:fill="0B355D"/>
          </w:tcPr>
          <w:p w14:paraId="197EE241" w14:textId="66B65DF6" w:rsidR="00DB19F0" w:rsidRDefault="009D1C45">
            <w:r>
              <w:rPr>
                <w:b/>
                <w:color w:val="FFFFFF"/>
                <w:sz w:val="17"/>
              </w:rPr>
              <w:t xml:space="preserve">Reviewer comment </w:t>
            </w:r>
          </w:p>
        </w:tc>
      </w:tr>
      <w:tr w:rsidR="00DB19F0" w14:paraId="143D4325" w14:textId="77777777">
        <w:trPr>
          <w:jc w:val="center"/>
        </w:trPr>
        <w:tc>
          <w:tcPr>
            <w:tcW w:w="2494" w:type="dxa"/>
          </w:tcPr>
          <w:p w14:paraId="165CE432" w14:textId="77777777" w:rsidR="00DB19F0" w:rsidRDefault="009D1C45">
            <w:r>
              <w:rPr>
                <w:b/>
                <w:sz w:val="16"/>
              </w:rPr>
              <w:t>Host suitability</w:t>
            </w:r>
          </w:p>
        </w:tc>
        <w:tc>
          <w:tcPr>
            <w:tcW w:w="6803" w:type="dxa"/>
          </w:tcPr>
          <w:p w14:paraId="04AB03EC" w14:textId="77777777" w:rsidR="00DB19F0" w:rsidRDefault="009D1C45">
            <w:r>
              <w:rPr>
                <w:sz w:val="16"/>
              </w:rPr>
              <w:t>Is the main host institution suitable for the project and researcher?</w:t>
            </w:r>
          </w:p>
        </w:tc>
        <w:tc>
          <w:tcPr>
            <w:tcW w:w="1814" w:type="dxa"/>
          </w:tcPr>
          <w:p w14:paraId="2FC2193A" w14:textId="77777777" w:rsidR="00DB19F0" w:rsidRDefault="009D1C45">
            <w:r>
              <w:rPr>
                <w:sz w:val="16"/>
              </w:rPr>
              <w:t>____</w:t>
            </w:r>
          </w:p>
        </w:tc>
        <w:tc>
          <w:tcPr>
            <w:tcW w:w="3515" w:type="dxa"/>
          </w:tcPr>
          <w:p w14:paraId="444E8B27" w14:textId="14FB1FA9" w:rsidR="00DB19F0"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DB19F0" w14:paraId="4C070B37" w14:textId="77777777">
        <w:trPr>
          <w:jc w:val="center"/>
        </w:trPr>
        <w:tc>
          <w:tcPr>
            <w:tcW w:w="2494" w:type="dxa"/>
          </w:tcPr>
          <w:p w14:paraId="0D458C1B" w14:textId="77777777" w:rsidR="00DB19F0" w:rsidRDefault="009D1C45">
            <w:r>
              <w:rPr>
                <w:b/>
                <w:sz w:val="16"/>
              </w:rPr>
              <w:t>Research environment</w:t>
            </w:r>
          </w:p>
        </w:tc>
        <w:tc>
          <w:tcPr>
            <w:tcW w:w="6803" w:type="dxa"/>
          </w:tcPr>
          <w:p w14:paraId="401C9AFC" w14:textId="77777777" w:rsidR="00DB19F0" w:rsidRDefault="009D1C45">
            <w:r>
              <w:rPr>
                <w:sz w:val="16"/>
              </w:rPr>
              <w:t>Is the research group, team or institutional environment clearly described?</w:t>
            </w:r>
          </w:p>
        </w:tc>
        <w:tc>
          <w:tcPr>
            <w:tcW w:w="1814" w:type="dxa"/>
          </w:tcPr>
          <w:p w14:paraId="247291B6" w14:textId="77777777" w:rsidR="00DB19F0" w:rsidRDefault="009D1C45">
            <w:r>
              <w:rPr>
                <w:sz w:val="16"/>
              </w:rPr>
              <w:t>____</w:t>
            </w:r>
          </w:p>
        </w:tc>
        <w:tc>
          <w:tcPr>
            <w:tcW w:w="3515" w:type="dxa"/>
          </w:tcPr>
          <w:p w14:paraId="5A4CB6A0" w14:textId="77777777" w:rsidR="00DB19F0" w:rsidRDefault="00DB19F0"/>
        </w:tc>
      </w:tr>
      <w:tr w:rsidR="00DB19F0" w14:paraId="54FB6E24" w14:textId="77777777">
        <w:trPr>
          <w:jc w:val="center"/>
        </w:trPr>
        <w:tc>
          <w:tcPr>
            <w:tcW w:w="2494" w:type="dxa"/>
          </w:tcPr>
          <w:p w14:paraId="454616D2" w14:textId="77777777" w:rsidR="00DB19F0" w:rsidRDefault="009D1C45">
            <w:r>
              <w:rPr>
                <w:b/>
                <w:sz w:val="16"/>
              </w:rPr>
              <w:lastRenderedPageBreak/>
              <w:t>Integration arrangements</w:t>
            </w:r>
          </w:p>
        </w:tc>
        <w:tc>
          <w:tcPr>
            <w:tcW w:w="6803" w:type="dxa"/>
          </w:tcPr>
          <w:p w14:paraId="2CE647F6" w14:textId="77777777" w:rsidR="00DB19F0" w:rsidRDefault="009D1C45">
            <w:r>
              <w:rPr>
                <w:sz w:val="16"/>
              </w:rPr>
              <w:t>Are integration measures into the team, department and wider institution concrete and credible?</w:t>
            </w:r>
          </w:p>
        </w:tc>
        <w:tc>
          <w:tcPr>
            <w:tcW w:w="1814" w:type="dxa"/>
          </w:tcPr>
          <w:p w14:paraId="196381C2" w14:textId="77777777" w:rsidR="00DB19F0" w:rsidRDefault="009D1C45">
            <w:r>
              <w:rPr>
                <w:sz w:val="16"/>
              </w:rPr>
              <w:t>____</w:t>
            </w:r>
          </w:p>
        </w:tc>
        <w:tc>
          <w:tcPr>
            <w:tcW w:w="3515" w:type="dxa"/>
          </w:tcPr>
          <w:p w14:paraId="1975BDB4" w14:textId="77777777" w:rsidR="00DB19F0" w:rsidRDefault="00DB19F0"/>
        </w:tc>
      </w:tr>
      <w:tr w:rsidR="00DB19F0" w14:paraId="796A2936" w14:textId="77777777">
        <w:trPr>
          <w:jc w:val="center"/>
        </w:trPr>
        <w:tc>
          <w:tcPr>
            <w:tcW w:w="2494" w:type="dxa"/>
          </w:tcPr>
          <w:p w14:paraId="4CBD4D6B" w14:textId="77777777" w:rsidR="00DB19F0" w:rsidRDefault="009D1C45">
            <w:r>
              <w:rPr>
                <w:b/>
                <w:sz w:val="16"/>
              </w:rPr>
              <w:t>Facilities and infrastructure</w:t>
            </w:r>
          </w:p>
        </w:tc>
        <w:tc>
          <w:tcPr>
            <w:tcW w:w="6803" w:type="dxa"/>
          </w:tcPr>
          <w:p w14:paraId="154FE2C2" w14:textId="77777777" w:rsidR="00DB19F0" w:rsidRDefault="009D1C45">
            <w:r>
              <w:rPr>
                <w:sz w:val="16"/>
              </w:rPr>
              <w:t>Are facilities, equipment, laboratories, software, data, archives, libraries or other resources sufficient for the proposed work?</w:t>
            </w:r>
          </w:p>
        </w:tc>
        <w:tc>
          <w:tcPr>
            <w:tcW w:w="1814" w:type="dxa"/>
          </w:tcPr>
          <w:p w14:paraId="34BADAA2" w14:textId="77777777" w:rsidR="00DB19F0" w:rsidRDefault="009D1C45">
            <w:r>
              <w:rPr>
                <w:sz w:val="16"/>
              </w:rPr>
              <w:t>____</w:t>
            </w:r>
          </w:p>
        </w:tc>
        <w:tc>
          <w:tcPr>
            <w:tcW w:w="3515" w:type="dxa"/>
          </w:tcPr>
          <w:p w14:paraId="7F624E7E" w14:textId="77777777" w:rsidR="00DB19F0" w:rsidRDefault="00DB19F0"/>
        </w:tc>
      </w:tr>
      <w:tr w:rsidR="00DB19F0" w14:paraId="13DC4BB7" w14:textId="77777777">
        <w:trPr>
          <w:jc w:val="center"/>
        </w:trPr>
        <w:tc>
          <w:tcPr>
            <w:tcW w:w="2494" w:type="dxa"/>
          </w:tcPr>
          <w:p w14:paraId="78BBFD1E" w14:textId="77777777" w:rsidR="00DB19F0" w:rsidRDefault="009D1C45">
            <w:r>
              <w:rPr>
                <w:b/>
                <w:sz w:val="16"/>
              </w:rPr>
              <w:t>Administrative and practical support</w:t>
            </w:r>
          </w:p>
        </w:tc>
        <w:tc>
          <w:tcPr>
            <w:tcW w:w="6803" w:type="dxa"/>
          </w:tcPr>
          <w:p w14:paraId="5EEA5584" w14:textId="77777777" w:rsidR="00DB19F0" w:rsidRDefault="009D1C45">
            <w:r>
              <w:rPr>
                <w:sz w:val="16"/>
              </w:rPr>
              <w:t>Are HR, finance, research office, EURAXESS, visa, relocation, accommodation or other support services described where relevant?</w:t>
            </w:r>
          </w:p>
        </w:tc>
        <w:tc>
          <w:tcPr>
            <w:tcW w:w="1814" w:type="dxa"/>
          </w:tcPr>
          <w:p w14:paraId="5EDF9F43" w14:textId="77777777" w:rsidR="00DB19F0" w:rsidRDefault="009D1C45">
            <w:r>
              <w:rPr>
                <w:sz w:val="16"/>
              </w:rPr>
              <w:t>____</w:t>
            </w:r>
          </w:p>
        </w:tc>
        <w:tc>
          <w:tcPr>
            <w:tcW w:w="3515" w:type="dxa"/>
          </w:tcPr>
          <w:p w14:paraId="43EDC646" w14:textId="77777777" w:rsidR="00DB19F0" w:rsidRDefault="00DB19F0"/>
        </w:tc>
      </w:tr>
      <w:tr w:rsidR="00DB19F0" w14:paraId="6F673BD6" w14:textId="77777777">
        <w:trPr>
          <w:jc w:val="center"/>
        </w:trPr>
        <w:tc>
          <w:tcPr>
            <w:tcW w:w="2494" w:type="dxa"/>
          </w:tcPr>
          <w:p w14:paraId="05516E9F" w14:textId="77777777" w:rsidR="00DB19F0" w:rsidRDefault="009D1C45">
            <w:r>
              <w:rPr>
                <w:b/>
                <w:sz w:val="16"/>
              </w:rPr>
              <w:t>Training environment</w:t>
            </w:r>
          </w:p>
        </w:tc>
        <w:tc>
          <w:tcPr>
            <w:tcW w:w="6803" w:type="dxa"/>
          </w:tcPr>
          <w:p w14:paraId="200D73A6" w14:textId="77777777" w:rsidR="00DB19F0" w:rsidRDefault="009D1C45">
            <w:r>
              <w:rPr>
                <w:sz w:val="16"/>
              </w:rPr>
              <w:t>Does the host provide a suitable environment for training, supervision and transfer of knowledge?</w:t>
            </w:r>
          </w:p>
        </w:tc>
        <w:tc>
          <w:tcPr>
            <w:tcW w:w="1814" w:type="dxa"/>
          </w:tcPr>
          <w:p w14:paraId="3F1A6F63" w14:textId="77777777" w:rsidR="00DB19F0" w:rsidRDefault="009D1C45">
            <w:r>
              <w:rPr>
                <w:sz w:val="16"/>
              </w:rPr>
              <w:t>____</w:t>
            </w:r>
          </w:p>
        </w:tc>
        <w:tc>
          <w:tcPr>
            <w:tcW w:w="3515" w:type="dxa"/>
          </w:tcPr>
          <w:p w14:paraId="742FF8C3" w14:textId="77777777" w:rsidR="00DB19F0" w:rsidRDefault="00DB19F0"/>
        </w:tc>
      </w:tr>
      <w:tr w:rsidR="00DB19F0" w14:paraId="3A4069DE" w14:textId="77777777">
        <w:trPr>
          <w:jc w:val="center"/>
        </w:trPr>
        <w:tc>
          <w:tcPr>
            <w:tcW w:w="2494" w:type="dxa"/>
          </w:tcPr>
          <w:p w14:paraId="666F6944" w14:textId="77777777" w:rsidR="00DB19F0" w:rsidRDefault="009D1C45">
            <w:r>
              <w:rPr>
                <w:b/>
                <w:sz w:val="16"/>
              </w:rPr>
              <w:t>Global Fellowship outgoing host</w:t>
            </w:r>
          </w:p>
        </w:tc>
        <w:tc>
          <w:tcPr>
            <w:tcW w:w="6803" w:type="dxa"/>
          </w:tcPr>
          <w:p w14:paraId="5B263E87" w14:textId="77777777" w:rsidR="00DB19F0" w:rsidRDefault="009D1C45">
            <w:r>
              <w:rPr>
                <w:sz w:val="16"/>
              </w:rPr>
              <w:t>For Global Fellowships, is the quality and capacity of the outgoing third-country host clearly described?</w:t>
            </w:r>
          </w:p>
        </w:tc>
        <w:tc>
          <w:tcPr>
            <w:tcW w:w="1814" w:type="dxa"/>
          </w:tcPr>
          <w:p w14:paraId="65399F4D" w14:textId="77777777" w:rsidR="00DB19F0" w:rsidRDefault="009D1C45">
            <w:r>
              <w:rPr>
                <w:sz w:val="16"/>
              </w:rPr>
              <w:t>____</w:t>
            </w:r>
          </w:p>
        </w:tc>
        <w:tc>
          <w:tcPr>
            <w:tcW w:w="3515" w:type="dxa"/>
          </w:tcPr>
          <w:p w14:paraId="6EA13A24" w14:textId="77777777" w:rsidR="00DB19F0" w:rsidRDefault="00DB19F0"/>
        </w:tc>
      </w:tr>
      <w:tr w:rsidR="00DB19F0" w14:paraId="5E155A47" w14:textId="77777777">
        <w:trPr>
          <w:jc w:val="center"/>
        </w:trPr>
        <w:tc>
          <w:tcPr>
            <w:tcW w:w="2494" w:type="dxa"/>
          </w:tcPr>
          <w:p w14:paraId="542A4DFA" w14:textId="77777777" w:rsidR="00DB19F0" w:rsidRDefault="009D1C45">
            <w:r>
              <w:rPr>
                <w:b/>
                <w:sz w:val="16"/>
              </w:rPr>
              <w:t>Global Fellowship return host</w:t>
            </w:r>
          </w:p>
        </w:tc>
        <w:tc>
          <w:tcPr>
            <w:tcW w:w="6803" w:type="dxa"/>
          </w:tcPr>
          <w:p w14:paraId="75FE51F9" w14:textId="77777777" w:rsidR="00DB19F0" w:rsidRDefault="009D1C45">
            <w:r>
              <w:rPr>
                <w:sz w:val="16"/>
              </w:rPr>
              <w:t>For Global Fellowships, are return phase arrangements and reintegration into the European host credible?</w:t>
            </w:r>
          </w:p>
        </w:tc>
        <w:tc>
          <w:tcPr>
            <w:tcW w:w="1814" w:type="dxa"/>
          </w:tcPr>
          <w:p w14:paraId="389BBBB6" w14:textId="77777777" w:rsidR="00DB19F0" w:rsidRDefault="009D1C45">
            <w:r>
              <w:rPr>
                <w:sz w:val="16"/>
              </w:rPr>
              <w:t>____</w:t>
            </w:r>
          </w:p>
        </w:tc>
        <w:tc>
          <w:tcPr>
            <w:tcW w:w="3515" w:type="dxa"/>
          </w:tcPr>
          <w:p w14:paraId="497D1181" w14:textId="77777777" w:rsidR="00DB19F0" w:rsidRDefault="00DB19F0"/>
        </w:tc>
      </w:tr>
      <w:tr w:rsidR="00DB19F0" w14:paraId="2BC7E735" w14:textId="77777777">
        <w:trPr>
          <w:jc w:val="center"/>
        </w:trPr>
        <w:tc>
          <w:tcPr>
            <w:tcW w:w="2494" w:type="dxa"/>
          </w:tcPr>
          <w:p w14:paraId="74353C84" w14:textId="77777777" w:rsidR="00DB19F0" w:rsidRDefault="009D1C45">
            <w:proofErr w:type="spellStart"/>
            <w:r>
              <w:rPr>
                <w:b/>
                <w:sz w:val="16"/>
              </w:rPr>
              <w:t>Secondment</w:t>
            </w:r>
            <w:proofErr w:type="spellEnd"/>
            <w:r>
              <w:rPr>
                <w:b/>
                <w:sz w:val="16"/>
              </w:rPr>
              <w:t xml:space="preserve"> host</w:t>
            </w:r>
          </w:p>
        </w:tc>
        <w:tc>
          <w:tcPr>
            <w:tcW w:w="6803" w:type="dxa"/>
          </w:tcPr>
          <w:p w14:paraId="395F9548" w14:textId="77777777" w:rsidR="00DB19F0" w:rsidRDefault="009D1C45">
            <w:r>
              <w:rPr>
                <w:sz w:val="16"/>
              </w:rPr>
              <w:t xml:space="preserve">If applicable, is the </w:t>
            </w:r>
            <w:proofErr w:type="spellStart"/>
            <w:r>
              <w:rPr>
                <w:sz w:val="16"/>
              </w:rPr>
              <w:t>secondment</w:t>
            </w:r>
            <w:proofErr w:type="spellEnd"/>
            <w:r>
              <w:rPr>
                <w:sz w:val="16"/>
              </w:rPr>
              <w:t xml:space="preserve"> host's role, capacity, facilities and integration plan clear?</w:t>
            </w:r>
          </w:p>
        </w:tc>
        <w:tc>
          <w:tcPr>
            <w:tcW w:w="1814" w:type="dxa"/>
          </w:tcPr>
          <w:p w14:paraId="22EEB26A" w14:textId="77777777" w:rsidR="00DB19F0" w:rsidRDefault="009D1C45">
            <w:r>
              <w:rPr>
                <w:sz w:val="16"/>
              </w:rPr>
              <w:t>____</w:t>
            </w:r>
          </w:p>
        </w:tc>
        <w:tc>
          <w:tcPr>
            <w:tcW w:w="3515" w:type="dxa"/>
          </w:tcPr>
          <w:p w14:paraId="3A3F5C62" w14:textId="77777777" w:rsidR="00DB19F0" w:rsidRDefault="00DB19F0"/>
        </w:tc>
      </w:tr>
      <w:tr w:rsidR="00DB19F0" w14:paraId="05A18266" w14:textId="77777777">
        <w:trPr>
          <w:jc w:val="center"/>
        </w:trPr>
        <w:tc>
          <w:tcPr>
            <w:tcW w:w="2494" w:type="dxa"/>
          </w:tcPr>
          <w:p w14:paraId="2EFD9A4C" w14:textId="77777777" w:rsidR="00DB19F0" w:rsidRDefault="009D1C45">
            <w:r>
              <w:rPr>
                <w:b/>
                <w:sz w:val="16"/>
              </w:rPr>
              <w:t>Non-academic placement host</w:t>
            </w:r>
          </w:p>
        </w:tc>
        <w:tc>
          <w:tcPr>
            <w:tcW w:w="6803" w:type="dxa"/>
          </w:tcPr>
          <w:p w14:paraId="5215185F" w14:textId="77777777" w:rsidR="00DB19F0" w:rsidRDefault="009D1C45">
            <w:r>
              <w:rPr>
                <w:sz w:val="16"/>
              </w:rPr>
              <w:t>If applicable, is the non-academic placement host's role, capacity, facilities and support clearly described?</w:t>
            </w:r>
          </w:p>
        </w:tc>
        <w:tc>
          <w:tcPr>
            <w:tcW w:w="1814" w:type="dxa"/>
          </w:tcPr>
          <w:p w14:paraId="0E54C849" w14:textId="77777777" w:rsidR="00DB19F0" w:rsidRDefault="009D1C45">
            <w:r>
              <w:rPr>
                <w:sz w:val="16"/>
              </w:rPr>
              <w:t>____</w:t>
            </w:r>
          </w:p>
        </w:tc>
        <w:tc>
          <w:tcPr>
            <w:tcW w:w="3515" w:type="dxa"/>
          </w:tcPr>
          <w:p w14:paraId="65944ED7" w14:textId="77777777" w:rsidR="00DB19F0" w:rsidRDefault="00DB19F0"/>
        </w:tc>
      </w:tr>
      <w:tr w:rsidR="00DB19F0" w14:paraId="099D2A05" w14:textId="77777777">
        <w:trPr>
          <w:jc w:val="center"/>
        </w:trPr>
        <w:tc>
          <w:tcPr>
            <w:tcW w:w="2494" w:type="dxa"/>
          </w:tcPr>
          <w:p w14:paraId="201432F0" w14:textId="77777777" w:rsidR="00DB19F0" w:rsidRDefault="009D1C45">
            <w:r>
              <w:rPr>
                <w:b/>
                <w:sz w:val="16"/>
              </w:rPr>
              <w:t>Associated partners linked to a beneficiary</w:t>
            </w:r>
          </w:p>
        </w:tc>
        <w:tc>
          <w:tcPr>
            <w:tcW w:w="6803" w:type="dxa"/>
          </w:tcPr>
          <w:p w14:paraId="41F2D749" w14:textId="77777777" w:rsidR="00DB19F0" w:rsidRDefault="009D1C45">
            <w:r>
              <w:rPr>
                <w:sz w:val="16"/>
              </w:rPr>
              <w:t>If applicable, is the legal or capital link and the partner's role in the action clearly explained?</w:t>
            </w:r>
          </w:p>
        </w:tc>
        <w:tc>
          <w:tcPr>
            <w:tcW w:w="1814" w:type="dxa"/>
          </w:tcPr>
          <w:p w14:paraId="1C39EAE8" w14:textId="77777777" w:rsidR="00DB19F0" w:rsidRDefault="009D1C45">
            <w:r>
              <w:rPr>
                <w:sz w:val="16"/>
              </w:rPr>
              <w:t>____</w:t>
            </w:r>
          </w:p>
        </w:tc>
        <w:tc>
          <w:tcPr>
            <w:tcW w:w="3515" w:type="dxa"/>
          </w:tcPr>
          <w:p w14:paraId="74F58285" w14:textId="77777777" w:rsidR="00DB19F0" w:rsidRDefault="00DB19F0"/>
        </w:tc>
      </w:tr>
      <w:tr w:rsidR="00DB19F0" w14:paraId="082D096B" w14:textId="77777777">
        <w:trPr>
          <w:jc w:val="center"/>
        </w:trPr>
        <w:tc>
          <w:tcPr>
            <w:tcW w:w="2494" w:type="dxa"/>
          </w:tcPr>
          <w:p w14:paraId="6D61C579" w14:textId="77777777" w:rsidR="00DB19F0" w:rsidRDefault="009D1C45">
            <w:r>
              <w:rPr>
                <w:b/>
                <w:sz w:val="16"/>
              </w:rPr>
              <w:t>Consistency with Part B-2</w:t>
            </w:r>
          </w:p>
        </w:tc>
        <w:tc>
          <w:tcPr>
            <w:tcW w:w="6803" w:type="dxa"/>
          </w:tcPr>
          <w:p w14:paraId="5AE1B3FB" w14:textId="77777777" w:rsidR="00DB19F0" w:rsidRDefault="009D1C45">
            <w:r>
              <w:rPr>
                <w:sz w:val="16"/>
              </w:rPr>
              <w:t>Is the information consistent with the capacity tables in Part B-2?</w:t>
            </w:r>
          </w:p>
        </w:tc>
        <w:tc>
          <w:tcPr>
            <w:tcW w:w="1814" w:type="dxa"/>
          </w:tcPr>
          <w:p w14:paraId="1FC29C4C" w14:textId="77777777" w:rsidR="00DB19F0" w:rsidRDefault="009D1C45">
            <w:r>
              <w:rPr>
                <w:sz w:val="16"/>
              </w:rPr>
              <w:t>____</w:t>
            </w:r>
          </w:p>
        </w:tc>
        <w:tc>
          <w:tcPr>
            <w:tcW w:w="3515" w:type="dxa"/>
          </w:tcPr>
          <w:p w14:paraId="07F2C99C" w14:textId="77777777" w:rsidR="00DB19F0" w:rsidRDefault="00DB19F0"/>
        </w:tc>
      </w:tr>
    </w:tbl>
    <w:p w14:paraId="42CEF3A3"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4A13753B" w14:textId="77777777">
        <w:trPr>
          <w:jc w:val="center"/>
        </w:trPr>
        <w:tc>
          <w:tcPr>
            <w:tcW w:w="2835" w:type="dxa"/>
            <w:shd w:val="clear" w:color="auto" w:fill="EAF4FB"/>
          </w:tcPr>
          <w:p w14:paraId="18657CAC" w14:textId="77777777" w:rsidR="00DB19F0" w:rsidRDefault="009D1C45">
            <w:r>
              <w:rPr>
                <w:b/>
                <w:color w:val="0B355D"/>
                <w:sz w:val="17"/>
              </w:rPr>
              <w:t>Strengths</w:t>
            </w:r>
          </w:p>
        </w:tc>
        <w:tc>
          <w:tcPr>
            <w:tcW w:w="11906" w:type="dxa"/>
          </w:tcPr>
          <w:p w14:paraId="086C9EC4" w14:textId="77777777" w:rsidR="00DB19F0" w:rsidRDefault="009D1C45">
            <w:r>
              <w:rPr>
                <w:sz w:val="17"/>
              </w:rPr>
              <w:br/>
            </w:r>
            <w:r>
              <w:rPr>
                <w:sz w:val="17"/>
              </w:rPr>
              <w:br/>
            </w:r>
          </w:p>
        </w:tc>
      </w:tr>
      <w:tr w:rsidR="00DB19F0" w14:paraId="068A1DAD" w14:textId="77777777">
        <w:trPr>
          <w:jc w:val="center"/>
        </w:trPr>
        <w:tc>
          <w:tcPr>
            <w:tcW w:w="2835" w:type="dxa"/>
            <w:shd w:val="clear" w:color="auto" w:fill="EAF4FB"/>
          </w:tcPr>
          <w:p w14:paraId="678542D4" w14:textId="77777777" w:rsidR="00DB19F0" w:rsidRDefault="009D1C45">
            <w:r>
              <w:rPr>
                <w:b/>
                <w:color w:val="0B355D"/>
                <w:sz w:val="17"/>
              </w:rPr>
              <w:t>Weaknesses / shortcomings</w:t>
            </w:r>
          </w:p>
        </w:tc>
        <w:tc>
          <w:tcPr>
            <w:tcW w:w="11906" w:type="dxa"/>
          </w:tcPr>
          <w:p w14:paraId="7E61BC84" w14:textId="77777777" w:rsidR="00DB19F0" w:rsidRDefault="009D1C45">
            <w:r>
              <w:rPr>
                <w:sz w:val="17"/>
              </w:rPr>
              <w:br/>
            </w:r>
            <w:r>
              <w:rPr>
                <w:sz w:val="17"/>
              </w:rPr>
              <w:br/>
            </w:r>
          </w:p>
        </w:tc>
      </w:tr>
      <w:tr w:rsidR="00DB19F0" w14:paraId="52FF7E10" w14:textId="77777777">
        <w:trPr>
          <w:jc w:val="center"/>
        </w:trPr>
        <w:tc>
          <w:tcPr>
            <w:tcW w:w="2835" w:type="dxa"/>
            <w:shd w:val="clear" w:color="auto" w:fill="EAF4FB"/>
          </w:tcPr>
          <w:p w14:paraId="7BA123ED" w14:textId="77777777" w:rsidR="00DB19F0" w:rsidRDefault="009D1C45">
            <w:r>
              <w:rPr>
                <w:b/>
                <w:color w:val="0B355D"/>
                <w:sz w:val="17"/>
              </w:rPr>
              <w:t>Actionable recommendations</w:t>
            </w:r>
          </w:p>
        </w:tc>
        <w:tc>
          <w:tcPr>
            <w:tcW w:w="11906" w:type="dxa"/>
          </w:tcPr>
          <w:p w14:paraId="6FEC3022" w14:textId="77777777" w:rsidR="00DB19F0" w:rsidRDefault="009D1C45">
            <w:r>
              <w:rPr>
                <w:sz w:val="17"/>
              </w:rPr>
              <w:br/>
            </w:r>
            <w:r>
              <w:rPr>
                <w:sz w:val="17"/>
              </w:rPr>
              <w:br/>
            </w:r>
          </w:p>
        </w:tc>
      </w:tr>
    </w:tbl>
    <w:p w14:paraId="2E941371" w14:textId="77777777" w:rsidR="00DB19F0" w:rsidRDefault="00DB19F0"/>
    <w:p w14:paraId="01BA918C" w14:textId="77777777" w:rsidR="00DB19F0" w:rsidRDefault="009D1C45">
      <w:pPr>
        <w:pStyle w:val="Balk1"/>
      </w:pPr>
      <w:r>
        <w:lastRenderedPageBreak/>
        <w:t>Part B-2 (No overall page limit applied)</w:t>
      </w:r>
    </w:p>
    <w:p w14:paraId="6D6E63E0" w14:textId="77777777" w:rsidR="00DB19F0" w:rsidRDefault="009D1C45">
      <w:pPr>
        <w:pStyle w:val="Balk2"/>
      </w:pPr>
      <w:r>
        <w:t>4. CV of the researcher</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3515"/>
      </w:tblGrid>
      <w:tr w:rsidR="00763DB6" w14:paraId="5767F57B" w14:textId="77777777">
        <w:trPr>
          <w:tblHeader/>
          <w:jc w:val="center"/>
        </w:trPr>
        <w:tc>
          <w:tcPr>
            <w:tcW w:w="2494" w:type="dxa"/>
            <w:shd w:val="clear" w:color="auto" w:fill="0B355D"/>
          </w:tcPr>
          <w:p w14:paraId="3EFA752C" w14:textId="77777777" w:rsidR="00763DB6" w:rsidRDefault="00763DB6">
            <w:r>
              <w:rPr>
                <w:b/>
                <w:color w:val="FFFFFF"/>
                <w:sz w:val="17"/>
              </w:rPr>
              <w:t>Assessment focus</w:t>
            </w:r>
          </w:p>
        </w:tc>
        <w:tc>
          <w:tcPr>
            <w:tcW w:w="6803" w:type="dxa"/>
            <w:shd w:val="clear" w:color="auto" w:fill="0B355D"/>
          </w:tcPr>
          <w:p w14:paraId="296E0003" w14:textId="77777777" w:rsidR="00763DB6" w:rsidRDefault="00763DB6">
            <w:r>
              <w:rPr>
                <w:b/>
                <w:color w:val="FFFFFF"/>
                <w:sz w:val="17"/>
              </w:rPr>
              <w:t>Guiding question</w:t>
            </w:r>
          </w:p>
        </w:tc>
        <w:tc>
          <w:tcPr>
            <w:tcW w:w="3515" w:type="dxa"/>
            <w:shd w:val="clear" w:color="auto" w:fill="0B355D"/>
          </w:tcPr>
          <w:p w14:paraId="2443C84D" w14:textId="099ED1FD" w:rsidR="00763DB6" w:rsidRDefault="00763DB6">
            <w:r>
              <w:rPr>
                <w:b/>
                <w:color w:val="FFFFFF"/>
                <w:sz w:val="17"/>
              </w:rPr>
              <w:t xml:space="preserve">Reviewer comment </w:t>
            </w:r>
          </w:p>
        </w:tc>
      </w:tr>
      <w:tr w:rsidR="00763DB6" w14:paraId="41B1C286" w14:textId="77777777">
        <w:trPr>
          <w:jc w:val="center"/>
        </w:trPr>
        <w:tc>
          <w:tcPr>
            <w:tcW w:w="2494" w:type="dxa"/>
          </w:tcPr>
          <w:p w14:paraId="4A4162C6" w14:textId="77777777" w:rsidR="00763DB6" w:rsidRDefault="00763DB6">
            <w:r>
              <w:rPr>
                <w:b/>
                <w:sz w:val="16"/>
              </w:rPr>
              <w:t>Required elements</w:t>
            </w:r>
          </w:p>
        </w:tc>
        <w:tc>
          <w:tcPr>
            <w:tcW w:w="6803" w:type="dxa"/>
          </w:tcPr>
          <w:p w14:paraId="49771FC5" w14:textId="77777777" w:rsidR="00763DB6" w:rsidRDefault="00763DB6">
            <w:r>
              <w:rPr>
                <w:sz w:val="16"/>
              </w:rPr>
              <w:t>Does the CV include the researcher's name, professional experience and education with full consecutive dates?</w:t>
            </w:r>
          </w:p>
        </w:tc>
        <w:tc>
          <w:tcPr>
            <w:tcW w:w="3515" w:type="dxa"/>
          </w:tcPr>
          <w:p w14:paraId="03CBEF8E" w14:textId="1125D3E2" w:rsidR="00763DB6"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763DB6" w14:paraId="53A73A39" w14:textId="77777777">
        <w:trPr>
          <w:jc w:val="center"/>
        </w:trPr>
        <w:tc>
          <w:tcPr>
            <w:tcW w:w="2494" w:type="dxa"/>
          </w:tcPr>
          <w:p w14:paraId="5B806166" w14:textId="77777777" w:rsidR="00763DB6" w:rsidRDefault="00763DB6">
            <w:r>
              <w:rPr>
                <w:b/>
                <w:sz w:val="16"/>
              </w:rPr>
              <w:t>PhD award/</w:t>
            </w:r>
            <w:proofErr w:type="spellStart"/>
            <w:r>
              <w:rPr>
                <w:b/>
                <w:sz w:val="16"/>
              </w:rPr>
              <w:t>defence</w:t>
            </w:r>
            <w:proofErr w:type="spellEnd"/>
            <w:r>
              <w:rPr>
                <w:b/>
                <w:sz w:val="16"/>
              </w:rPr>
              <w:t xml:space="preserve"> date</w:t>
            </w:r>
          </w:p>
        </w:tc>
        <w:tc>
          <w:tcPr>
            <w:tcW w:w="6803" w:type="dxa"/>
          </w:tcPr>
          <w:p w14:paraId="67257446" w14:textId="77777777" w:rsidR="00763DB6" w:rsidRDefault="00763DB6">
            <w:r>
              <w:rPr>
                <w:sz w:val="16"/>
              </w:rPr>
              <w:t xml:space="preserve">Is the PhD award or unconditional </w:t>
            </w:r>
            <w:proofErr w:type="spellStart"/>
            <w:r>
              <w:rPr>
                <w:sz w:val="16"/>
              </w:rPr>
              <w:t>defence</w:t>
            </w:r>
            <w:proofErr w:type="spellEnd"/>
            <w:r>
              <w:rPr>
                <w:sz w:val="16"/>
              </w:rPr>
              <w:t xml:space="preserve"> date clear and consistent with Part A and eligibility-sensitive information?</w:t>
            </w:r>
          </w:p>
        </w:tc>
        <w:tc>
          <w:tcPr>
            <w:tcW w:w="3515" w:type="dxa"/>
          </w:tcPr>
          <w:p w14:paraId="19A46AF0" w14:textId="77777777" w:rsidR="00763DB6" w:rsidRDefault="00763DB6"/>
        </w:tc>
      </w:tr>
      <w:tr w:rsidR="00763DB6" w14:paraId="49C67474" w14:textId="77777777">
        <w:trPr>
          <w:jc w:val="center"/>
        </w:trPr>
        <w:tc>
          <w:tcPr>
            <w:tcW w:w="2494" w:type="dxa"/>
          </w:tcPr>
          <w:p w14:paraId="51719005" w14:textId="77777777" w:rsidR="00763DB6" w:rsidRDefault="00763DB6">
            <w:r>
              <w:rPr>
                <w:b/>
                <w:sz w:val="16"/>
              </w:rPr>
              <w:t>Career chronology</w:t>
            </w:r>
          </w:p>
        </w:tc>
        <w:tc>
          <w:tcPr>
            <w:tcW w:w="6803" w:type="dxa"/>
          </w:tcPr>
          <w:p w14:paraId="0CAEFE90" w14:textId="77777777" w:rsidR="00763DB6" w:rsidRDefault="00763DB6">
            <w:r>
              <w:rPr>
                <w:sz w:val="16"/>
              </w:rPr>
              <w:t>Are positions listed most recent first, with no unexplained gaps or inconsistencies?</w:t>
            </w:r>
          </w:p>
        </w:tc>
        <w:tc>
          <w:tcPr>
            <w:tcW w:w="3515" w:type="dxa"/>
          </w:tcPr>
          <w:p w14:paraId="38C07147" w14:textId="77777777" w:rsidR="00763DB6" w:rsidRDefault="00763DB6"/>
        </w:tc>
      </w:tr>
      <w:tr w:rsidR="00763DB6" w14:paraId="1DD7E8C1" w14:textId="77777777">
        <w:trPr>
          <w:jc w:val="center"/>
        </w:trPr>
        <w:tc>
          <w:tcPr>
            <w:tcW w:w="2494" w:type="dxa"/>
          </w:tcPr>
          <w:p w14:paraId="5D6E60CD" w14:textId="77777777" w:rsidR="00763DB6" w:rsidRDefault="00763DB6">
            <w:r>
              <w:rPr>
                <w:b/>
                <w:sz w:val="16"/>
              </w:rPr>
              <w:t>Research outputs</w:t>
            </w:r>
          </w:p>
        </w:tc>
        <w:tc>
          <w:tcPr>
            <w:tcW w:w="6803" w:type="dxa"/>
          </w:tcPr>
          <w:p w14:paraId="6E84906E" w14:textId="77777777" w:rsidR="00763DB6" w:rsidRDefault="00763DB6">
            <w:r>
              <w:rPr>
                <w:sz w:val="16"/>
              </w:rPr>
              <w:t>Are relevant publications and other outputs such as data, software, algorithms, monographs or patents included where appropriate?</w:t>
            </w:r>
          </w:p>
        </w:tc>
        <w:tc>
          <w:tcPr>
            <w:tcW w:w="3515" w:type="dxa"/>
          </w:tcPr>
          <w:p w14:paraId="6879A5BB" w14:textId="77777777" w:rsidR="00763DB6" w:rsidRDefault="00763DB6"/>
        </w:tc>
      </w:tr>
      <w:tr w:rsidR="00763DB6" w14:paraId="1627B044" w14:textId="77777777">
        <w:trPr>
          <w:jc w:val="center"/>
        </w:trPr>
        <w:tc>
          <w:tcPr>
            <w:tcW w:w="2494" w:type="dxa"/>
          </w:tcPr>
          <w:p w14:paraId="7F08E437" w14:textId="77777777" w:rsidR="00763DB6" w:rsidRDefault="00763DB6">
            <w:r>
              <w:rPr>
                <w:b/>
                <w:sz w:val="16"/>
              </w:rPr>
              <w:t>Open access and qualitative assessment</w:t>
            </w:r>
          </w:p>
        </w:tc>
        <w:tc>
          <w:tcPr>
            <w:tcW w:w="6803" w:type="dxa"/>
          </w:tcPr>
          <w:p w14:paraId="1328035A" w14:textId="77777777" w:rsidR="00763DB6" w:rsidRDefault="00763DB6">
            <w:r>
              <w:rPr>
                <w:sz w:val="16"/>
              </w:rPr>
              <w:t>Are outputs presented with attention to open access where possible and with a short qualitative explanation of significance rather than journal impact factor only?</w:t>
            </w:r>
          </w:p>
        </w:tc>
        <w:tc>
          <w:tcPr>
            <w:tcW w:w="3515" w:type="dxa"/>
          </w:tcPr>
          <w:p w14:paraId="2755804C" w14:textId="77777777" w:rsidR="00763DB6" w:rsidRDefault="00763DB6"/>
        </w:tc>
      </w:tr>
      <w:tr w:rsidR="00763DB6" w14:paraId="39928024" w14:textId="77777777">
        <w:trPr>
          <w:jc w:val="center"/>
        </w:trPr>
        <w:tc>
          <w:tcPr>
            <w:tcW w:w="2494" w:type="dxa"/>
          </w:tcPr>
          <w:p w14:paraId="0BA1D8B7" w14:textId="77777777" w:rsidR="00763DB6" w:rsidRDefault="00763DB6">
            <w:r>
              <w:rPr>
                <w:b/>
                <w:sz w:val="16"/>
              </w:rPr>
              <w:t>Achievements</w:t>
            </w:r>
          </w:p>
        </w:tc>
        <w:tc>
          <w:tcPr>
            <w:tcW w:w="6803" w:type="dxa"/>
          </w:tcPr>
          <w:p w14:paraId="5B03A28F" w14:textId="77777777" w:rsidR="00763DB6" w:rsidRDefault="00763DB6">
            <w:r>
              <w:rPr>
                <w:sz w:val="16"/>
              </w:rPr>
              <w:t xml:space="preserve">Are invited talks, conference </w:t>
            </w:r>
            <w:proofErr w:type="spellStart"/>
            <w:r>
              <w:rPr>
                <w:sz w:val="16"/>
              </w:rPr>
              <w:t>organisation</w:t>
            </w:r>
            <w:proofErr w:type="spellEnd"/>
            <w:r>
              <w:rPr>
                <w:sz w:val="16"/>
              </w:rPr>
              <w:t>, expeditions, awards, funding, industrial innovation, mentoring or other relevant achievements included where appropriate?</w:t>
            </w:r>
          </w:p>
        </w:tc>
        <w:tc>
          <w:tcPr>
            <w:tcW w:w="3515" w:type="dxa"/>
          </w:tcPr>
          <w:p w14:paraId="0F8D44BB" w14:textId="77777777" w:rsidR="00763DB6" w:rsidRDefault="00763DB6"/>
        </w:tc>
      </w:tr>
      <w:tr w:rsidR="00763DB6" w14:paraId="6C7FB1D2" w14:textId="77777777">
        <w:trPr>
          <w:jc w:val="center"/>
        </w:trPr>
        <w:tc>
          <w:tcPr>
            <w:tcW w:w="2494" w:type="dxa"/>
          </w:tcPr>
          <w:p w14:paraId="444AC67C" w14:textId="77777777" w:rsidR="00763DB6" w:rsidRDefault="00763DB6">
            <w:r>
              <w:rPr>
                <w:b/>
                <w:sz w:val="16"/>
              </w:rPr>
              <w:t>Consistency with Section 1.4</w:t>
            </w:r>
          </w:p>
        </w:tc>
        <w:tc>
          <w:tcPr>
            <w:tcW w:w="6803" w:type="dxa"/>
          </w:tcPr>
          <w:p w14:paraId="03AD61FC" w14:textId="77777777" w:rsidR="00763DB6" w:rsidRDefault="00763DB6">
            <w:r>
              <w:rPr>
                <w:sz w:val="16"/>
              </w:rPr>
              <w:t>Does the CV support the claims made under Section 1.4?</w:t>
            </w:r>
          </w:p>
        </w:tc>
        <w:tc>
          <w:tcPr>
            <w:tcW w:w="3515" w:type="dxa"/>
          </w:tcPr>
          <w:p w14:paraId="3D9732AB" w14:textId="77777777" w:rsidR="00763DB6" w:rsidRDefault="00763DB6"/>
        </w:tc>
      </w:tr>
    </w:tbl>
    <w:p w14:paraId="79D5AE1C"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51C6118F" w14:textId="77777777">
        <w:trPr>
          <w:jc w:val="center"/>
        </w:trPr>
        <w:tc>
          <w:tcPr>
            <w:tcW w:w="2835" w:type="dxa"/>
            <w:shd w:val="clear" w:color="auto" w:fill="EAF4FB"/>
          </w:tcPr>
          <w:p w14:paraId="15856CDF" w14:textId="77777777" w:rsidR="00DB19F0" w:rsidRDefault="009D1C45">
            <w:r>
              <w:rPr>
                <w:b/>
                <w:color w:val="0B355D"/>
                <w:sz w:val="17"/>
              </w:rPr>
              <w:t>Strengths</w:t>
            </w:r>
          </w:p>
        </w:tc>
        <w:tc>
          <w:tcPr>
            <w:tcW w:w="11906" w:type="dxa"/>
          </w:tcPr>
          <w:p w14:paraId="3AAE74DD" w14:textId="77777777" w:rsidR="00DB19F0" w:rsidRDefault="009D1C45">
            <w:r>
              <w:rPr>
                <w:sz w:val="17"/>
              </w:rPr>
              <w:br/>
            </w:r>
            <w:r>
              <w:rPr>
                <w:sz w:val="17"/>
              </w:rPr>
              <w:br/>
            </w:r>
          </w:p>
        </w:tc>
      </w:tr>
      <w:tr w:rsidR="00DB19F0" w14:paraId="125C9BA3" w14:textId="77777777">
        <w:trPr>
          <w:jc w:val="center"/>
        </w:trPr>
        <w:tc>
          <w:tcPr>
            <w:tcW w:w="2835" w:type="dxa"/>
            <w:shd w:val="clear" w:color="auto" w:fill="EAF4FB"/>
          </w:tcPr>
          <w:p w14:paraId="369C7B88" w14:textId="77777777" w:rsidR="00DB19F0" w:rsidRDefault="009D1C45">
            <w:r>
              <w:rPr>
                <w:b/>
                <w:color w:val="0B355D"/>
                <w:sz w:val="17"/>
              </w:rPr>
              <w:t>Weaknesses / shortcomings</w:t>
            </w:r>
          </w:p>
        </w:tc>
        <w:tc>
          <w:tcPr>
            <w:tcW w:w="11906" w:type="dxa"/>
          </w:tcPr>
          <w:p w14:paraId="2C3BEF6B" w14:textId="77777777" w:rsidR="00DB19F0" w:rsidRDefault="009D1C45">
            <w:r>
              <w:rPr>
                <w:sz w:val="17"/>
              </w:rPr>
              <w:br/>
            </w:r>
            <w:r>
              <w:rPr>
                <w:sz w:val="17"/>
              </w:rPr>
              <w:br/>
            </w:r>
          </w:p>
        </w:tc>
      </w:tr>
      <w:tr w:rsidR="00DB19F0" w14:paraId="7137F197" w14:textId="77777777">
        <w:trPr>
          <w:jc w:val="center"/>
        </w:trPr>
        <w:tc>
          <w:tcPr>
            <w:tcW w:w="2835" w:type="dxa"/>
            <w:shd w:val="clear" w:color="auto" w:fill="EAF4FB"/>
          </w:tcPr>
          <w:p w14:paraId="05CB85CC" w14:textId="77777777" w:rsidR="00DB19F0" w:rsidRDefault="009D1C45">
            <w:r>
              <w:rPr>
                <w:b/>
                <w:color w:val="0B355D"/>
                <w:sz w:val="17"/>
              </w:rPr>
              <w:t>Actionable recommendations</w:t>
            </w:r>
          </w:p>
        </w:tc>
        <w:tc>
          <w:tcPr>
            <w:tcW w:w="11906" w:type="dxa"/>
          </w:tcPr>
          <w:p w14:paraId="6BD8A4D2" w14:textId="77777777" w:rsidR="00DB19F0" w:rsidRDefault="009D1C45">
            <w:r>
              <w:rPr>
                <w:sz w:val="17"/>
              </w:rPr>
              <w:br/>
            </w:r>
            <w:r>
              <w:rPr>
                <w:sz w:val="17"/>
              </w:rPr>
              <w:br/>
            </w:r>
          </w:p>
        </w:tc>
      </w:tr>
    </w:tbl>
    <w:p w14:paraId="0A3C1DE0" w14:textId="77777777" w:rsidR="00DB19F0" w:rsidRDefault="00DB19F0"/>
    <w:p w14:paraId="3F52E321" w14:textId="77777777" w:rsidR="00DB19F0" w:rsidRDefault="009D1C45">
      <w:pPr>
        <w:pStyle w:val="Balk2"/>
      </w:pPr>
      <w:r>
        <w:lastRenderedPageBreak/>
        <w:t xml:space="preserve">5. Capacity of the Participating </w:t>
      </w:r>
      <w:proofErr w:type="spellStart"/>
      <w:r>
        <w:t>Organisation</w:t>
      </w:r>
      <w:proofErr w:type="spellEnd"/>
      <w:r>
        <w:t>(s)</w:t>
      </w:r>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3515"/>
      </w:tblGrid>
      <w:tr w:rsidR="00763DB6" w14:paraId="61CED941" w14:textId="77777777">
        <w:trPr>
          <w:tblHeader/>
          <w:jc w:val="center"/>
        </w:trPr>
        <w:tc>
          <w:tcPr>
            <w:tcW w:w="2494" w:type="dxa"/>
            <w:shd w:val="clear" w:color="auto" w:fill="0B355D"/>
          </w:tcPr>
          <w:p w14:paraId="69E05123" w14:textId="77777777" w:rsidR="00763DB6" w:rsidRDefault="00763DB6">
            <w:r>
              <w:rPr>
                <w:b/>
                <w:color w:val="FFFFFF"/>
                <w:sz w:val="17"/>
              </w:rPr>
              <w:t>Assessment focus</w:t>
            </w:r>
          </w:p>
        </w:tc>
        <w:tc>
          <w:tcPr>
            <w:tcW w:w="6803" w:type="dxa"/>
            <w:shd w:val="clear" w:color="auto" w:fill="0B355D"/>
          </w:tcPr>
          <w:p w14:paraId="5D9597FC" w14:textId="77777777" w:rsidR="00763DB6" w:rsidRDefault="00763DB6">
            <w:r>
              <w:rPr>
                <w:b/>
                <w:color w:val="FFFFFF"/>
                <w:sz w:val="17"/>
              </w:rPr>
              <w:t>Guiding question</w:t>
            </w:r>
          </w:p>
        </w:tc>
        <w:tc>
          <w:tcPr>
            <w:tcW w:w="3515" w:type="dxa"/>
            <w:shd w:val="clear" w:color="auto" w:fill="0B355D"/>
          </w:tcPr>
          <w:p w14:paraId="16700079" w14:textId="5975EC32" w:rsidR="00763DB6" w:rsidRDefault="00763DB6">
            <w:r>
              <w:rPr>
                <w:b/>
                <w:color w:val="FFFFFF"/>
                <w:sz w:val="17"/>
              </w:rPr>
              <w:t xml:space="preserve">Reviewer comment </w:t>
            </w:r>
          </w:p>
        </w:tc>
      </w:tr>
      <w:tr w:rsidR="00763DB6" w14:paraId="7B6664FE" w14:textId="77777777">
        <w:trPr>
          <w:jc w:val="center"/>
        </w:trPr>
        <w:tc>
          <w:tcPr>
            <w:tcW w:w="2494" w:type="dxa"/>
          </w:tcPr>
          <w:p w14:paraId="57716E66" w14:textId="77777777" w:rsidR="00763DB6" w:rsidRDefault="00763DB6">
            <w:r>
              <w:rPr>
                <w:b/>
                <w:sz w:val="16"/>
              </w:rPr>
              <w:t>Completeness</w:t>
            </w:r>
          </w:p>
        </w:tc>
        <w:tc>
          <w:tcPr>
            <w:tcW w:w="6803" w:type="dxa"/>
          </w:tcPr>
          <w:p w14:paraId="35A52C73" w14:textId="77777777" w:rsidR="00763DB6" w:rsidRDefault="00763DB6">
            <w:r>
              <w:rPr>
                <w:sz w:val="16"/>
              </w:rPr>
              <w:t xml:space="preserve">Does the section include the overview table and detailed capacity table(s) for all relevant </w:t>
            </w:r>
            <w:proofErr w:type="spellStart"/>
            <w:r>
              <w:rPr>
                <w:sz w:val="16"/>
              </w:rPr>
              <w:t>organisations</w:t>
            </w:r>
            <w:proofErr w:type="spellEnd"/>
            <w:r>
              <w:rPr>
                <w:sz w:val="16"/>
              </w:rPr>
              <w:t>?</w:t>
            </w:r>
          </w:p>
        </w:tc>
        <w:tc>
          <w:tcPr>
            <w:tcW w:w="3515" w:type="dxa"/>
          </w:tcPr>
          <w:p w14:paraId="517B1F23" w14:textId="01549DC6" w:rsidR="00763DB6"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763DB6" w14:paraId="3133EDC1" w14:textId="77777777">
        <w:trPr>
          <w:jc w:val="center"/>
        </w:trPr>
        <w:tc>
          <w:tcPr>
            <w:tcW w:w="2494" w:type="dxa"/>
          </w:tcPr>
          <w:p w14:paraId="223D57F7" w14:textId="77777777" w:rsidR="00763DB6" w:rsidRDefault="00763DB6">
            <w:r>
              <w:rPr>
                <w:b/>
                <w:sz w:val="16"/>
              </w:rPr>
              <w:t>Consistency with Part A and Part B-1</w:t>
            </w:r>
          </w:p>
        </w:tc>
        <w:tc>
          <w:tcPr>
            <w:tcW w:w="6803" w:type="dxa"/>
          </w:tcPr>
          <w:p w14:paraId="26646397" w14:textId="77777777" w:rsidR="00763DB6" w:rsidRDefault="00763DB6">
            <w:r>
              <w:rPr>
                <w:sz w:val="16"/>
              </w:rPr>
              <w:t xml:space="preserve">Are </w:t>
            </w:r>
            <w:proofErr w:type="spellStart"/>
            <w:r>
              <w:rPr>
                <w:sz w:val="16"/>
              </w:rPr>
              <w:t>organisation</w:t>
            </w:r>
            <w:proofErr w:type="spellEnd"/>
            <w:r>
              <w:rPr>
                <w:sz w:val="16"/>
              </w:rPr>
              <w:t xml:space="preserve"> names, roles, countries, supervisors, </w:t>
            </w:r>
            <w:proofErr w:type="spellStart"/>
            <w:r>
              <w:rPr>
                <w:sz w:val="16"/>
              </w:rPr>
              <w:t>secondments</w:t>
            </w:r>
            <w:proofErr w:type="spellEnd"/>
            <w:r>
              <w:rPr>
                <w:sz w:val="16"/>
              </w:rPr>
              <w:t xml:space="preserve"> and placements consistent with the rest of the proposal?</w:t>
            </w:r>
          </w:p>
        </w:tc>
        <w:tc>
          <w:tcPr>
            <w:tcW w:w="3515" w:type="dxa"/>
          </w:tcPr>
          <w:p w14:paraId="59A5301F" w14:textId="77777777" w:rsidR="00763DB6" w:rsidRDefault="00763DB6"/>
        </w:tc>
      </w:tr>
      <w:tr w:rsidR="00763DB6" w14:paraId="14887394" w14:textId="77777777">
        <w:trPr>
          <w:jc w:val="center"/>
        </w:trPr>
        <w:tc>
          <w:tcPr>
            <w:tcW w:w="2494" w:type="dxa"/>
          </w:tcPr>
          <w:p w14:paraId="3034CC72" w14:textId="77777777" w:rsidR="00763DB6" w:rsidRDefault="00763DB6">
            <w:r>
              <w:rPr>
                <w:b/>
                <w:sz w:val="16"/>
              </w:rPr>
              <w:t>Required declaration</w:t>
            </w:r>
          </w:p>
        </w:tc>
        <w:tc>
          <w:tcPr>
            <w:tcW w:w="6803" w:type="dxa"/>
          </w:tcPr>
          <w:p w14:paraId="74940841" w14:textId="77777777" w:rsidR="00763DB6" w:rsidRDefault="00763DB6">
            <w:r>
              <w:rPr>
                <w:sz w:val="16"/>
              </w:rPr>
              <w:t xml:space="preserve">If there are inter-relationships between </w:t>
            </w:r>
            <w:proofErr w:type="spellStart"/>
            <w:r>
              <w:rPr>
                <w:sz w:val="16"/>
              </w:rPr>
              <w:t>organisations</w:t>
            </w:r>
            <w:proofErr w:type="spellEnd"/>
            <w:r>
              <w:rPr>
                <w:sz w:val="16"/>
              </w:rPr>
              <w:t xml:space="preserve"> or individuals, are they declared where relevant?</w:t>
            </w:r>
          </w:p>
        </w:tc>
        <w:tc>
          <w:tcPr>
            <w:tcW w:w="3515" w:type="dxa"/>
          </w:tcPr>
          <w:p w14:paraId="19DED46F" w14:textId="77777777" w:rsidR="00763DB6" w:rsidRDefault="00763DB6"/>
        </w:tc>
      </w:tr>
    </w:tbl>
    <w:p w14:paraId="51C6B2A8"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00088100" w14:textId="77777777">
        <w:trPr>
          <w:jc w:val="center"/>
        </w:trPr>
        <w:tc>
          <w:tcPr>
            <w:tcW w:w="2835" w:type="dxa"/>
            <w:shd w:val="clear" w:color="auto" w:fill="EAF4FB"/>
          </w:tcPr>
          <w:p w14:paraId="4EC0B238" w14:textId="77777777" w:rsidR="00DB19F0" w:rsidRDefault="009D1C45">
            <w:r>
              <w:rPr>
                <w:b/>
                <w:color w:val="0B355D"/>
                <w:sz w:val="17"/>
              </w:rPr>
              <w:t>Strengths</w:t>
            </w:r>
          </w:p>
        </w:tc>
        <w:tc>
          <w:tcPr>
            <w:tcW w:w="11906" w:type="dxa"/>
          </w:tcPr>
          <w:p w14:paraId="5181EA5B" w14:textId="77777777" w:rsidR="00DB19F0" w:rsidRDefault="009D1C45">
            <w:r>
              <w:rPr>
                <w:sz w:val="17"/>
              </w:rPr>
              <w:br/>
            </w:r>
            <w:r>
              <w:rPr>
                <w:sz w:val="17"/>
              </w:rPr>
              <w:br/>
            </w:r>
          </w:p>
        </w:tc>
      </w:tr>
      <w:tr w:rsidR="00DB19F0" w14:paraId="35663968" w14:textId="77777777">
        <w:trPr>
          <w:jc w:val="center"/>
        </w:trPr>
        <w:tc>
          <w:tcPr>
            <w:tcW w:w="2835" w:type="dxa"/>
            <w:shd w:val="clear" w:color="auto" w:fill="EAF4FB"/>
          </w:tcPr>
          <w:p w14:paraId="61498B9B" w14:textId="77777777" w:rsidR="00DB19F0" w:rsidRDefault="009D1C45">
            <w:r>
              <w:rPr>
                <w:b/>
                <w:color w:val="0B355D"/>
                <w:sz w:val="17"/>
              </w:rPr>
              <w:t>Weaknesses / shortcomings</w:t>
            </w:r>
          </w:p>
        </w:tc>
        <w:tc>
          <w:tcPr>
            <w:tcW w:w="11906" w:type="dxa"/>
          </w:tcPr>
          <w:p w14:paraId="5D7D9266" w14:textId="77777777" w:rsidR="00DB19F0" w:rsidRDefault="009D1C45">
            <w:r>
              <w:rPr>
                <w:sz w:val="17"/>
              </w:rPr>
              <w:br/>
            </w:r>
            <w:r>
              <w:rPr>
                <w:sz w:val="17"/>
              </w:rPr>
              <w:br/>
            </w:r>
          </w:p>
        </w:tc>
      </w:tr>
      <w:tr w:rsidR="00DB19F0" w14:paraId="17C655F0" w14:textId="77777777">
        <w:trPr>
          <w:jc w:val="center"/>
        </w:trPr>
        <w:tc>
          <w:tcPr>
            <w:tcW w:w="2835" w:type="dxa"/>
            <w:shd w:val="clear" w:color="auto" w:fill="EAF4FB"/>
          </w:tcPr>
          <w:p w14:paraId="2DB52944" w14:textId="77777777" w:rsidR="00DB19F0" w:rsidRDefault="009D1C45">
            <w:r>
              <w:rPr>
                <w:b/>
                <w:color w:val="0B355D"/>
                <w:sz w:val="17"/>
              </w:rPr>
              <w:t>Actionable recommendations</w:t>
            </w:r>
          </w:p>
        </w:tc>
        <w:tc>
          <w:tcPr>
            <w:tcW w:w="11906" w:type="dxa"/>
          </w:tcPr>
          <w:p w14:paraId="19FCF16B" w14:textId="77777777" w:rsidR="00DB19F0" w:rsidRDefault="009D1C45">
            <w:r>
              <w:rPr>
                <w:sz w:val="17"/>
              </w:rPr>
              <w:br/>
            </w:r>
            <w:r>
              <w:rPr>
                <w:sz w:val="17"/>
              </w:rPr>
              <w:br/>
            </w:r>
          </w:p>
        </w:tc>
      </w:tr>
    </w:tbl>
    <w:p w14:paraId="2EDB9747" w14:textId="77777777" w:rsidR="00DB19F0" w:rsidRDefault="00DB19F0"/>
    <w:p w14:paraId="39475663" w14:textId="77777777" w:rsidR="00DB19F0" w:rsidRDefault="009D1C45">
      <w:pPr>
        <w:pStyle w:val="Balk3"/>
      </w:pPr>
      <w:r>
        <w:t xml:space="preserve">5.1 Template table: Overview of Participating </w:t>
      </w:r>
      <w:proofErr w:type="spellStart"/>
      <w:r>
        <w:t>Organisations</w:t>
      </w:r>
      <w:proofErr w:type="spellEnd"/>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3515"/>
      </w:tblGrid>
      <w:tr w:rsidR="00763DB6" w14:paraId="2F57F027" w14:textId="77777777">
        <w:trPr>
          <w:tblHeader/>
          <w:jc w:val="center"/>
        </w:trPr>
        <w:tc>
          <w:tcPr>
            <w:tcW w:w="2494" w:type="dxa"/>
            <w:shd w:val="clear" w:color="auto" w:fill="0B355D"/>
          </w:tcPr>
          <w:p w14:paraId="00C9D468" w14:textId="77777777" w:rsidR="00763DB6" w:rsidRDefault="00763DB6">
            <w:r>
              <w:rPr>
                <w:b/>
                <w:color w:val="FFFFFF"/>
                <w:sz w:val="17"/>
              </w:rPr>
              <w:t>Assessment focus</w:t>
            </w:r>
          </w:p>
        </w:tc>
        <w:tc>
          <w:tcPr>
            <w:tcW w:w="6803" w:type="dxa"/>
            <w:shd w:val="clear" w:color="auto" w:fill="0B355D"/>
          </w:tcPr>
          <w:p w14:paraId="59E65559" w14:textId="77777777" w:rsidR="00763DB6" w:rsidRDefault="00763DB6">
            <w:r>
              <w:rPr>
                <w:b/>
                <w:color w:val="FFFFFF"/>
                <w:sz w:val="17"/>
              </w:rPr>
              <w:t>Guiding question</w:t>
            </w:r>
          </w:p>
        </w:tc>
        <w:tc>
          <w:tcPr>
            <w:tcW w:w="3515" w:type="dxa"/>
            <w:shd w:val="clear" w:color="auto" w:fill="0B355D"/>
          </w:tcPr>
          <w:p w14:paraId="66A3A759" w14:textId="01A1CC97" w:rsidR="00763DB6" w:rsidRDefault="00763DB6">
            <w:r>
              <w:rPr>
                <w:b/>
                <w:color w:val="FFFFFF"/>
                <w:sz w:val="17"/>
              </w:rPr>
              <w:t xml:space="preserve">Reviewer comment </w:t>
            </w:r>
          </w:p>
        </w:tc>
      </w:tr>
      <w:tr w:rsidR="00763DB6" w14:paraId="0A675A8C" w14:textId="77777777">
        <w:trPr>
          <w:jc w:val="center"/>
        </w:trPr>
        <w:tc>
          <w:tcPr>
            <w:tcW w:w="2494" w:type="dxa"/>
          </w:tcPr>
          <w:p w14:paraId="5BA4D472" w14:textId="77777777" w:rsidR="00763DB6" w:rsidRDefault="00763DB6">
            <w:r>
              <w:rPr>
                <w:b/>
                <w:sz w:val="16"/>
              </w:rPr>
              <w:t>Beneficiary</w:t>
            </w:r>
          </w:p>
        </w:tc>
        <w:tc>
          <w:tcPr>
            <w:tcW w:w="6803" w:type="dxa"/>
          </w:tcPr>
          <w:p w14:paraId="5D76EFCE" w14:textId="77777777" w:rsidR="00763DB6" w:rsidRDefault="00763DB6">
            <w:r>
              <w:rPr>
                <w:sz w:val="16"/>
              </w:rPr>
              <w:t>Is the beneficiary correctly listed with PIC, legal entity short name, country, academic status and supervisor?</w:t>
            </w:r>
          </w:p>
        </w:tc>
        <w:tc>
          <w:tcPr>
            <w:tcW w:w="3515" w:type="dxa"/>
          </w:tcPr>
          <w:p w14:paraId="7BA880EF" w14:textId="73877340" w:rsidR="00763DB6"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763DB6" w14:paraId="3041FC58" w14:textId="77777777">
        <w:trPr>
          <w:jc w:val="center"/>
        </w:trPr>
        <w:tc>
          <w:tcPr>
            <w:tcW w:w="2494" w:type="dxa"/>
          </w:tcPr>
          <w:p w14:paraId="3A095AF1" w14:textId="77777777" w:rsidR="00763DB6" w:rsidRDefault="00763DB6">
            <w:r>
              <w:rPr>
                <w:b/>
                <w:sz w:val="16"/>
              </w:rPr>
              <w:t>Associated partner linked to a beneficiary</w:t>
            </w:r>
          </w:p>
        </w:tc>
        <w:tc>
          <w:tcPr>
            <w:tcW w:w="6803" w:type="dxa"/>
          </w:tcPr>
          <w:p w14:paraId="13F29E3A" w14:textId="77777777" w:rsidR="00763DB6" w:rsidRDefault="00763DB6">
            <w:r>
              <w:rPr>
                <w:sz w:val="16"/>
              </w:rPr>
              <w:t xml:space="preserve">If applicable, is the associated partner linked to a beneficiary included and correctly </w:t>
            </w:r>
            <w:proofErr w:type="spellStart"/>
            <w:r>
              <w:rPr>
                <w:sz w:val="16"/>
              </w:rPr>
              <w:t>characterised</w:t>
            </w:r>
            <w:proofErr w:type="spellEnd"/>
            <w:r>
              <w:rPr>
                <w:sz w:val="16"/>
              </w:rPr>
              <w:t>?</w:t>
            </w:r>
          </w:p>
        </w:tc>
        <w:tc>
          <w:tcPr>
            <w:tcW w:w="3515" w:type="dxa"/>
          </w:tcPr>
          <w:p w14:paraId="4D0ABEAE" w14:textId="77777777" w:rsidR="00763DB6" w:rsidRDefault="00763DB6"/>
        </w:tc>
      </w:tr>
      <w:tr w:rsidR="00763DB6" w14:paraId="788F3632" w14:textId="77777777">
        <w:trPr>
          <w:jc w:val="center"/>
        </w:trPr>
        <w:tc>
          <w:tcPr>
            <w:tcW w:w="2494" w:type="dxa"/>
          </w:tcPr>
          <w:p w14:paraId="6E7A7B5B" w14:textId="77777777" w:rsidR="00763DB6" w:rsidRDefault="00763DB6">
            <w:r>
              <w:rPr>
                <w:b/>
                <w:sz w:val="16"/>
              </w:rPr>
              <w:lastRenderedPageBreak/>
              <w:t>Associated partner for outgoing phase</w:t>
            </w:r>
          </w:p>
        </w:tc>
        <w:tc>
          <w:tcPr>
            <w:tcW w:w="6803" w:type="dxa"/>
          </w:tcPr>
          <w:p w14:paraId="6BDB4585" w14:textId="77777777" w:rsidR="00763DB6" w:rsidRDefault="00763DB6">
            <w:r>
              <w:rPr>
                <w:sz w:val="16"/>
              </w:rPr>
              <w:t>For Global Fellowships, is the outgoing phase associated partner included and located appropriately?</w:t>
            </w:r>
          </w:p>
        </w:tc>
        <w:tc>
          <w:tcPr>
            <w:tcW w:w="3515" w:type="dxa"/>
          </w:tcPr>
          <w:p w14:paraId="65012903" w14:textId="77777777" w:rsidR="00763DB6" w:rsidRDefault="00763DB6"/>
        </w:tc>
      </w:tr>
      <w:tr w:rsidR="00763DB6" w14:paraId="226D2C36" w14:textId="77777777">
        <w:trPr>
          <w:jc w:val="center"/>
        </w:trPr>
        <w:tc>
          <w:tcPr>
            <w:tcW w:w="2494" w:type="dxa"/>
          </w:tcPr>
          <w:p w14:paraId="291F21C3" w14:textId="77777777" w:rsidR="00763DB6" w:rsidRDefault="00763DB6">
            <w:r>
              <w:rPr>
                <w:b/>
                <w:sz w:val="16"/>
              </w:rPr>
              <w:t xml:space="preserve">Associated partner for </w:t>
            </w:r>
            <w:proofErr w:type="spellStart"/>
            <w:r>
              <w:rPr>
                <w:b/>
                <w:sz w:val="16"/>
              </w:rPr>
              <w:t>secondment</w:t>
            </w:r>
            <w:proofErr w:type="spellEnd"/>
          </w:p>
        </w:tc>
        <w:tc>
          <w:tcPr>
            <w:tcW w:w="6803" w:type="dxa"/>
          </w:tcPr>
          <w:p w14:paraId="2A5F0A96" w14:textId="77777777" w:rsidR="00763DB6" w:rsidRDefault="00763DB6">
            <w:r>
              <w:rPr>
                <w:sz w:val="16"/>
              </w:rPr>
              <w:t xml:space="preserve">If applicable, are </w:t>
            </w:r>
            <w:proofErr w:type="spellStart"/>
            <w:r>
              <w:rPr>
                <w:sz w:val="16"/>
              </w:rPr>
              <w:t>secondment</w:t>
            </w:r>
            <w:proofErr w:type="spellEnd"/>
            <w:r>
              <w:rPr>
                <w:sz w:val="16"/>
              </w:rPr>
              <w:t xml:space="preserve"> hosts included in the overview table?</w:t>
            </w:r>
          </w:p>
        </w:tc>
        <w:tc>
          <w:tcPr>
            <w:tcW w:w="3515" w:type="dxa"/>
          </w:tcPr>
          <w:p w14:paraId="172931EE" w14:textId="77777777" w:rsidR="00763DB6" w:rsidRDefault="00763DB6"/>
        </w:tc>
      </w:tr>
      <w:tr w:rsidR="00763DB6" w14:paraId="55DF7D9B" w14:textId="77777777">
        <w:trPr>
          <w:jc w:val="center"/>
        </w:trPr>
        <w:tc>
          <w:tcPr>
            <w:tcW w:w="2494" w:type="dxa"/>
          </w:tcPr>
          <w:p w14:paraId="5145E8A9" w14:textId="77777777" w:rsidR="00763DB6" w:rsidRDefault="00763DB6">
            <w:r>
              <w:rPr>
                <w:b/>
                <w:sz w:val="16"/>
              </w:rPr>
              <w:t>Associated partner for non-academic placement</w:t>
            </w:r>
          </w:p>
        </w:tc>
        <w:tc>
          <w:tcPr>
            <w:tcW w:w="6803" w:type="dxa"/>
          </w:tcPr>
          <w:p w14:paraId="01FB7B75" w14:textId="77777777" w:rsidR="00763DB6" w:rsidRDefault="00763DB6">
            <w:r>
              <w:rPr>
                <w:sz w:val="16"/>
              </w:rPr>
              <w:t>If applicable, is the non-academic placement host included and correctly identified as non-academic?</w:t>
            </w:r>
          </w:p>
        </w:tc>
        <w:tc>
          <w:tcPr>
            <w:tcW w:w="3515" w:type="dxa"/>
          </w:tcPr>
          <w:p w14:paraId="6E6939E8" w14:textId="77777777" w:rsidR="00763DB6" w:rsidRDefault="00763DB6"/>
        </w:tc>
      </w:tr>
    </w:tbl>
    <w:p w14:paraId="79E274C1"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26540673" w14:textId="77777777">
        <w:trPr>
          <w:jc w:val="center"/>
        </w:trPr>
        <w:tc>
          <w:tcPr>
            <w:tcW w:w="2835" w:type="dxa"/>
            <w:shd w:val="clear" w:color="auto" w:fill="EAF4FB"/>
          </w:tcPr>
          <w:p w14:paraId="7FA5FAF5" w14:textId="77777777" w:rsidR="00DB19F0" w:rsidRDefault="009D1C45">
            <w:r>
              <w:rPr>
                <w:b/>
                <w:color w:val="0B355D"/>
                <w:sz w:val="17"/>
              </w:rPr>
              <w:t>Strengths</w:t>
            </w:r>
          </w:p>
        </w:tc>
        <w:tc>
          <w:tcPr>
            <w:tcW w:w="11906" w:type="dxa"/>
          </w:tcPr>
          <w:p w14:paraId="1D998A1C" w14:textId="77777777" w:rsidR="00DB19F0" w:rsidRDefault="009D1C45">
            <w:r>
              <w:rPr>
                <w:sz w:val="17"/>
              </w:rPr>
              <w:br/>
            </w:r>
            <w:r>
              <w:rPr>
                <w:sz w:val="17"/>
              </w:rPr>
              <w:br/>
            </w:r>
          </w:p>
        </w:tc>
      </w:tr>
      <w:tr w:rsidR="00DB19F0" w14:paraId="1CD80E9A" w14:textId="77777777">
        <w:trPr>
          <w:jc w:val="center"/>
        </w:trPr>
        <w:tc>
          <w:tcPr>
            <w:tcW w:w="2835" w:type="dxa"/>
            <w:shd w:val="clear" w:color="auto" w:fill="EAF4FB"/>
          </w:tcPr>
          <w:p w14:paraId="00883F0D" w14:textId="77777777" w:rsidR="00DB19F0" w:rsidRDefault="009D1C45">
            <w:r>
              <w:rPr>
                <w:b/>
                <w:color w:val="0B355D"/>
                <w:sz w:val="17"/>
              </w:rPr>
              <w:t>Weaknesses / shortcomings</w:t>
            </w:r>
          </w:p>
        </w:tc>
        <w:tc>
          <w:tcPr>
            <w:tcW w:w="11906" w:type="dxa"/>
          </w:tcPr>
          <w:p w14:paraId="05E77DF7" w14:textId="77777777" w:rsidR="00DB19F0" w:rsidRDefault="009D1C45">
            <w:r>
              <w:rPr>
                <w:sz w:val="17"/>
              </w:rPr>
              <w:br/>
            </w:r>
            <w:r>
              <w:rPr>
                <w:sz w:val="17"/>
              </w:rPr>
              <w:br/>
            </w:r>
          </w:p>
        </w:tc>
      </w:tr>
      <w:tr w:rsidR="00DB19F0" w14:paraId="5884329B" w14:textId="77777777">
        <w:trPr>
          <w:jc w:val="center"/>
        </w:trPr>
        <w:tc>
          <w:tcPr>
            <w:tcW w:w="2835" w:type="dxa"/>
            <w:shd w:val="clear" w:color="auto" w:fill="EAF4FB"/>
          </w:tcPr>
          <w:p w14:paraId="27B4ECD1" w14:textId="77777777" w:rsidR="00DB19F0" w:rsidRDefault="009D1C45">
            <w:r>
              <w:rPr>
                <w:b/>
                <w:color w:val="0B355D"/>
                <w:sz w:val="17"/>
              </w:rPr>
              <w:t>Actionable recommendations</w:t>
            </w:r>
          </w:p>
        </w:tc>
        <w:tc>
          <w:tcPr>
            <w:tcW w:w="11906" w:type="dxa"/>
          </w:tcPr>
          <w:p w14:paraId="62EDD152" w14:textId="77777777" w:rsidR="00DB19F0" w:rsidRDefault="009D1C45">
            <w:r>
              <w:rPr>
                <w:sz w:val="17"/>
              </w:rPr>
              <w:br/>
            </w:r>
            <w:r>
              <w:rPr>
                <w:sz w:val="17"/>
              </w:rPr>
              <w:br/>
            </w:r>
          </w:p>
        </w:tc>
      </w:tr>
    </w:tbl>
    <w:p w14:paraId="6296578C" w14:textId="77777777" w:rsidR="00DB19F0" w:rsidRDefault="00DB19F0"/>
    <w:p w14:paraId="3CA97DA3" w14:textId="77777777" w:rsidR="00DB19F0" w:rsidRDefault="009D1C45">
      <w:pPr>
        <w:pStyle w:val="Balk3"/>
      </w:pPr>
      <w:r>
        <w:t xml:space="preserve">5.2 Template table: Capacity of the Participating </w:t>
      </w:r>
      <w:proofErr w:type="spellStart"/>
      <w:r>
        <w:t>Organisations</w:t>
      </w:r>
      <w:proofErr w:type="spellEnd"/>
    </w:p>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494"/>
        <w:gridCol w:w="6803"/>
        <w:gridCol w:w="3515"/>
      </w:tblGrid>
      <w:tr w:rsidR="00763DB6" w14:paraId="6D368551" w14:textId="77777777">
        <w:trPr>
          <w:tblHeader/>
          <w:jc w:val="center"/>
        </w:trPr>
        <w:tc>
          <w:tcPr>
            <w:tcW w:w="2494" w:type="dxa"/>
            <w:shd w:val="clear" w:color="auto" w:fill="0B355D"/>
          </w:tcPr>
          <w:p w14:paraId="4D459FA5" w14:textId="77777777" w:rsidR="00763DB6" w:rsidRDefault="00763DB6">
            <w:r>
              <w:rPr>
                <w:b/>
                <w:color w:val="FFFFFF"/>
                <w:sz w:val="17"/>
              </w:rPr>
              <w:t>Assessment focus</w:t>
            </w:r>
          </w:p>
        </w:tc>
        <w:tc>
          <w:tcPr>
            <w:tcW w:w="6803" w:type="dxa"/>
            <w:shd w:val="clear" w:color="auto" w:fill="0B355D"/>
          </w:tcPr>
          <w:p w14:paraId="030A5716" w14:textId="77777777" w:rsidR="00763DB6" w:rsidRDefault="00763DB6">
            <w:r>
              <w:rPr>
                <w:b/>
                <w:color w:val="FFFFFF"/>
                <w:sz w:val="17"/>
              </w:rPr>
              <w:t>Guiding question</w:t>
            </w:r>
          </w:p>
        </w:tc>
        <w:tc>
          <w:tcPr>
            <w:tcW w:w="3515" w:type="dxa"/>
            <w:shd w:val="clear" w:color="auto" w:fill="0B355D"/>
          </w:tcPr>
          <w:p w14:paraId="3B55FF78" w14:textId="2C7CACA5" w:rsidR="00763DB6" w:rsidRDefault="00763DB6">
            <w:r>
              <w:rPr>
                <w:b/>
                <w:color w:val="FFFFFF"/>
                <w:sz w:val="17"/>
              </w:rPr>
              <w:t xml:space="preserve">Reviewer comment </w:t>
            </w:r>
          </w:p>
        </w:tc>
      </w:tr>
      <w:tr w:rsidR="00763DB6" w14:paraId="2EFA8C15" w14:textId="77777777">
        <w:trPr>
          <w:jc w:val="center"/>
        </w:trPr>
        <w:tc>
          <w:tcPr>
            <w:tcW w:w="2494" w:type="dxa"/>
          </w:tcPr>
          <w:p w14:paraId="5FA575C0" w14:textId="77777777" w:rsidR="00763DB6" w:rsidRDefault="00763DB6">
            <w:r>
              <w:rPr>
                <w:b/>
                <w:sz w:val="16"/>
              </w:rPr>
              <w:t>General description</w:t>
            </w:r>
          </w:p>
        </w:tc>
        <w:tc>
          <w:tcPr>
            <w:tcW w:w="6803" w:type="dxa"/>
          </w:tcPr>
          <w:p w14:paraId="69A3345E" w14:textId="77777777" w:rsidR="00763DB6" w:rsidRDefault="00763DB6">
            <w:r>
              <w:rPr>
                <w:sz w:val="16"/>
              </w:rPr>
              <w:t xml:space="preserve">Does each </w:t>
            </w:r>
            <w:proofErr w:type="spellStart"/>
            <w:r>
              <w:rPr>
                <w:sz w:val="16"/>
              </w:rPr>
              <w:t>organisation's</w:t>
            </w:r>
            <w:proofErr w:type="spellEnd"/>
            <w:r>
              <w:rPr>
                <w:sz w:val="16"/>
              </w:rPr>
              <w:t xml:space="preserve"> general profile demonstrate relevance to the proposed project?</w:t>
            </w:r>
          </w:p>
        </w:tc>
        <w:tc>
          <w:tcPr>
            <w:tcW w:w="3515" w:type="dxa"/>
          </w:tcPr>
          <w:p w14:paraId="323ED192" w14:textId="0700F80B" w:rsidR="00763DB6" w:rsidRPr="006D1659" w:rsidRDefault="00E24F6C">
            <w:pPr>
              <w:rPr>
                <w:i/>
              </w:rPr>
            </w:pPr>
            <w:r w:rsidRPr="006D1659">
              <w:rPr>
                <w:i/>
              </w:rPr>
              <w:t>Please copy and paste your comments for each criterion into the relevant field in PYS. This form will not be directly incorporated into the evaluation process.</w:t>
            </w:r>
          </w:p>
        </w:tc>
      </w:tr>
      <w:tr w:rsidR="00763DB6" w14:paraId="3E6DA604" w14:textId="77777777">
        <w:trPr>
          <w:jc w:val="center"/>
        </w:trPr>
        <w:tc>
          <w:tcPr>
            <w:tcW w:w="2494" w:type="dxa"/>
          </w:tcPr>
          <w:p w14:paraId="5CDCC463" w14:textId="77777777" w:rsidR="00763DB6" w:rsidRDefault="00763DB6">
            <w:r>
              <w:rPr>
                <w:b/>
                <w:sz w:val="16"/>
              </w:rPr>
              <w:t>Role and profile of supervisor</w:t>
            </w:r>
          </w:p>
        </w:tc>
        <w:tc>
          <w:tcPr>
            <w:tcW w:w="6803" w:type="dxa"/>
          </w:tcPr>
          <w:p w14:paraId="1C67041A" w14:textId="77777777" w:rsidR="00763DB6" w:rsidRDefault="00763DB6">
            <w:r>
              <w:rPr>
                <w:sz w:val="16"/>
              </w:rPr>
              <w:t xml:space="preserve">Is the role and profile of the supervisor at each relevant </w:t>
            </w:r>
            <w:proofErr w:type="spellStart"/>
            <w:r>
              <w:rPr>
                <w:sz w:val="16"/>
              </w:rPr>
              <w:t>organisation</w:t>
            </w:r>
            <w:proofErr w:type="spellEnd"/>
            <w:r>
              <w:rPr>
                <w:sz w:val="16"/>
              </w:rPr>
              <w:t xml:space="preserve"> clear and appropriate?</w:t>
            </w:r>
          </w:p>
        </w:tc>
        <w:tc>
          <w:tcPr>
            <w:tcW w:w="3515" w:type="dxa"/>
          </w:tcPr>
          <w:p w14:paraId="3E0AC67E" w14:textId="77777777" w:rsidR="00763DB6" w:rsidRDefault="00763DB6"/>
        </w:tc>
      </w:tr>
      <w:tr w:rsidR="00763DB6" w14:paraId="43FABBD8" w14:textId="77777777">
        <w:trPr>
          <w:jc w:val="center"/>
        </w:trPr>
        <w:tc>
          <w:tcPr>
            <w:tcW w:w="2494" w:type="dxa"/>
          </w:tcPr>
          <w:p w14:paraId="0F86C3EB" w14:textId="77777777" w:rsidR="00763DB6" w:rsidRDefault="00763DB6">
            <w:r>
              <w:rPr>
                <w:b/>
                <w:sz w:val="16"/>
              </w:rPr>
              <w:t>Key research facilities, Infrastructure and Equipment</w:t>
            </w:r>
          </w:p>
        </w:tc>
        <w:tc>
          <w:tcPr>
            <w:tcW w:w="6803" w:type="dxa"/>
          </w:tcPr>
          <w:p w14:paraId="4016C764" w14:textId="77777777" w:rsidR="00763DB6" w:rsidRDefault="00763DB6">
            <w:r>
              <w:rPr>
                <w:sz w:val="16"/>
              </w:rPr>
              <w:t>Are the facilities, infrastructure and equipment available to the researcher specific and sufficient?</w:t>
            </w:r>
          </w:p>
        </w:tc>
        <w:tc>
          <w:tcPr>
            <w:tcW w:w="3515" w:type="dxa"/>
          </w:tcPr>
          <w:p w14:paraId="3311912A" w14:textId="77777777" w:rsidR="00763DB6" w:rsidRDefault="00763DB6"/>
        </w:tc>
      </w:tr>
      <w:tr w:rsidR="00763DB6" w14:paraId="263532F0" w14:textId="77777777">
        <w:trPr>
          <w:jc w:val="center"/>
        </w:trPr>
        <w:tc>
          <w:tcPr>
            <w:tcW w:w="2494" w:type="dxa"/>
          </w:tcPr>
          <w:p w14:paraId="0505212B" w14:textId="77777777" w:rsidR="00763DB6" w:rsidRDefault="00763DB6">
            <w:r>
              <w:rPr>
                <w:b/>
                <w:sz w:val="16"/>
              </w:rPr>
              <w:t xml:space="preserve">Previous and current involvement in EU-funded </w:t>
            </w:r>
            <w:r>
              <w:rPr>
                <w:b/>
                <w:sz w:val="16"/>
              </w:rPr>
              <w:lastRenderedPageBreak/>
              <w:t xml:space="preserve">research and training </w:t>
            </w:r>
            <w:proofErr w:type="spellStart"/>
            <w:r>
              <w:rPr>
                <w:b/>
                <w:sz w:val="16"/>
              </w:rPr>
              <w:t>programmes</w:t>
            </w:r>
            <w:proofErr w:type="spellEnd"/>
            <w:r>
              <w:rPr>
                <w:b/>
                <w:sz w:val="16"/>
              </w:rPr>
              <w:t>/actions/projects</w:t>
            </w:r>
          </w:p>
        </w:tc>
        <w:tc>
          <w:tcPr>
            <w:tcW w:w="6803" w:type="dxa"/>
          </w:tcPr>
          <w:p w14:paraId="30D61DFA" w14:textId="77777777" w:rsidR="00763DB6" w:rsidRDefault="00763DB6">
            <w:r>
              <w:rPr>
                <w:sz w:val="16"/>
              </w:rPr>
              <w:lastRenderedPageBreak/>
              <w:t>Are up to five relevant EU, national or international research and training projects presented where useful?</w:t>
            </w:r>
          </w:p>
        </w:tc>
        <w:tc>
          <w:tcPr>
            <w:tcW w:w="3515" w:type="dxa"/>
          </w:tcPr>
          <w:p w14:paraId="01A80785" w14:textId="77777777" w:rsidR="00763DB6" w:rsidRDefault="00763DB6"/>
        </w:tc>
      </w:tr>
      <w:tr w:rsidR="00763DB6" w14:paraId="689C3B56" w14:textId="77777777">
        <w:trPr>
          <w:jc w:val="center"/>
        </w:trPr>
        <w:tc>
          <w:tcPr>
            <w:tcW w:w="2494" w:type="dxa"/>
          </w:tcPr>
          <w:p w14:paraId="61EFEED0" w14:textId="77777777" w:rsidR="00763DB6" w:rsidRDefault="00763DB6">
            <w:r>
              <w:rPr>
                <w:b/>
                <w:sz w:val="16"/>
              </w:rPr>
              <w:t>Length and focus</w:t>
            </w:r>
          </w:p>
        </w:tc>
        <w:tc>
          <w:tcPr>
            <w:tcW w:w="6803" w:type="dxa"/>
          </w:tcPr>
          <w:p w14:paraId="4CA98DCC" w14:textId="77777777" w:rsidR="00763DB6" w:rsidRDefault="00763DB6">
            <w:r>
              <w:rPr>
                <w:sz w:val="16"/>
              </w:rPr>
              <w:t>Are capacity tables concise and within the indicated page limits for the beneficiary and associated partners?</w:t>
            </w:r>
          </w:p>
        </w:tc>
        <w:tc>
          <w:tcPr>
            <w:tcW w:w="3515" w:type="dxa"/>
          </w:tcPr>
          <w:p w14:paraId="7C6277D6" w14:textId="77777777" w:rsidR="00763DB6" w:rsidRDefault="00763DB6"/>
        </w:tc>
      </w:tr>
    </w:tbl>
    <w:p w14:paraId="4C9D2FFA"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1C7ECA8F" w14:textId="77777777">
        <w:trPr>
          <w:jc w:val="center"/>
        </w:trPr>
        <w:tc>
          <w:tcPr>
            <w:tcW w:w="2835" w:type="dxa"/>
            <w:shd w:val="clear" w:color="auto" w:fill="EAF4FB"/>
          </w:tcPr>
          <w:p w14:paraId="45466C93" w14:textId="77777777" w:rsidR="00DB19F0" w:rsidRDefault="009D1C45">
            <w:r>
              <w:rPr>
                <w:b/>
                <w:color w:val="0B355D"/>
                <w:sz w:val="17"/>
              </w:rPr>
              <w:t>Strengths</w:t>
            </w:r>
          </w:p>
        </w:tc>
        <w:tc>
          <w:tcPr>
            <w:tcW w:w="11906" w:type="dxa"/>
          </w:tcPr>
          <w:p w14:paraId="39C02CAD" w14:textId="77777777" w:rsidR="00DB19F0" w:rsidRDefault="009D1C45">
            <w:r>
              <w:rPr>
                <w:sz w:val="17"/>
              </w:rPr>
              <w:br/>
            </w:r>
            <w:r>
              <w:rPr>
                <w:sz w:val="17"/>
              </w:rPr>
              <w:br/>
            </w:r>
          </w:p>
        </w:tc>
      </w:tr>
      <w:tr w:rsidR="00DB19F0" w14:paraId="7E1D6E53" w14:textId="77777777">
        <w:trPr>
          <w:jc w:val="center"/>
        </w:trPr>
        <w:tc>
          <w:tcPr>
            <w:tcW w:w="2835" w:type="dxa"/>
            <w:shd w:val="clear" w:color="auto" w:fill="EAF4FB"/>
          </w:tcPr>
          <w:p w14:paraId="472D7E08" w14:textId="77777777" w:rsidR="00DB19F0" w:rsidRDefault="009D1C45">
            <w:r>
              <w:rPr>
                <w:b/>
                <w:color w:val="0B355D"/>
                <w:sz w:val="17"/>
              </w:rPr>
              <w:t>Weaknesses / shortcomings</w:t>
            </w:r>
          </w:p>
        </w:tc>
        <w:tc>
          <w:tcPr>
            <w:tcW w:w="11906" w:type="dxa"/>
          </w:tcPr>
          <w:p w14:paraId="3748C795" w14:textId="77777777" w:rsidR="00DB19F0" w:rsidRDefault="009D1C45">
            <w:r>
              <w:rPr>
                <w:sz w:val="17"/>
              </w:rPr>
              <w:br/>
            </w:r>
            <w:r>
              <w:rPr>
                <w:sz w:val="17"/>
              </w:rPr>
              <w:br/>
            </w:r>
          </w:p>
        </w:tc>
      </w:tr>
      <w:tr w:rsidR="00DB19F0" w14:paraId="5355DBA6" w14:textId="77777777">
        <w:trPr>
          <w:jc w:val="center"/>
        </w:trPr>
        <w:tc>
          <w:tcPr>
            <w:tcW w:w="2835" w:type="dxa"/>
            <w:shd w:val="clear" w:color="auto" w:fill="EAF4FB"/>
          </w:tcPr>
          <w:p w14:paraId="4A1E6621" w14:textId="77777777" w:rsidR="00DB19F0" w:rsidRDefault="009D1C45">
            <w:r>
              <w:rPr>
                <w:b/>
                <w:color w:val="0B355D"/>
                <w:sz w:val="17"/>
              </w:rPr>
              <w:t>Actionable recommendations</w:t>
            </w:r>
          </w:p>
        </w:tc>
        <w:tc>
          <w:tcPr>
            <w:tcW w:w="11906" w:type="dxa"/>
          </w:tcPr>
          <w:p w14:paraId="0B40E31F" w14:textId="77777777" w:rsidR="00DB19F0" w:rsidRDefault="009D1C45">
            <w:r>
              <w:rPr>
                <w:sz w:val="17"/>
              </w:rPr>
              <w:br/>
            </w:r>
            <w:r>
              <w:rPr>
                <w:sz w:val="17"/>
              </w:rPr>
              <w:br/>
            </w:r>
          </w:p>
        </w:tc>
      </w:tr>
    </w:tbl>
    <w:p w14:paraId="1FD862C5" w14:textId="77777777" w:rsidR="00DB19F0" w:rsidRDefault="00DB19F0"/>
    <w:p w14:paraId="4B51F5E2" w14:textId="77777777" w:rsidR="00DB19F0" w:rsidRDefault="009D1C45">
      <w:pPr>
        <w:pStyle w:val="Balk2"/>
      </w:pPr>
      <w:r>
        <w:t>6. Additional ethics information</w:t>
      </w:r>
    </w:p>
    <w:p w14:paraId="79D1582A" w14:textId="77777777" w:rsidR="00763DB6" w:rsidRPr="00763DB6" w:rsidRDefault="00763DB6" w:rsidP="00763DB6"/>
    <w:p w14:paraId="2F110CBE" w14:textId="77777777" w:rsidR="00763DB6" w:rsidRDefault="00763DB6" w:rsidP="00763DB6">
      <w:r>
        <w:t>Are ethics issues identified in Part A adequately explained where relevant?</w:t>
      </w:r>
    </w:p>
    <w:p w14:paraId="3C229C95" w14:textId="77777777" w:rsidR="00763DB6" w:rsidRDefault="00763DB6" w:rsidP="00763DB6">
      <w:r>
        <w:t>Is the ethical dimension of objectives, methodology and likely impact described specifically rather than generically?</w:t>
      </w:r>
    </w:p>
    <w:p w14:paraId="16DDC584" w14:textId="77777777" w:rsidR="00763DB6" w:rsidRDefault="00763DB6" w:rsidP="00763DB6">
      <w:r>
        <w:t>Are applicable EU, national, institutional and country-specific ethical and legal requirements addressed?</w:t>
      </w:r>
    </w:p>
    <w:p w14:paraId="54EF1412" w14:textId="77777777" w:rsidR="00763DB6" w:rsidRDefault="00763DB6" w:rsidP="00763DB6">
      <w:r>
        <w:t>Are procedures, approvals, consent processes, data protection measures or safeguards credible and proportionate?</w:t>
      </w:r>
    </w:p>
    <w:p w14:paraId="0D8AF446" w14:textId="72E1DC70" w:rsidR="00763DB6" w:rsidRPr="00763DB6" w:rsidRDefault="00763DB6" w:rsidP="00763DB6">
      <w:r>
        <w:t>If no ethics issues apply, is this clearly stated under the required heading?</w:t>
      </w:r>
    </w:p>
    <w:p w14:paraId="3FC25290"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0EB62C33" w14:textId="77777777">
        <w:trPr>
          <w:jc w:val="center"/>
        </w:trPr>
        <w:tc>
          <w:tcPr>
            <w:tcW w:w="2835" w:type="dxa"/>
            <w:shd w:val="clear" w:color="auto" w:fill="EAF4FB"/>
          </w:tcPr>
          <w:p w14:paraId="1CE63023" w14:textId="77777777" w:rsidR="00DB19F0" w:rsidRDefault="009D1C45">
            <w:r>
              <w:rPr>
                <w:b/>
                <w:color w:val="0B355D"/>
                <w:sz w:val="17"/>
              </w:rPr>
              <w:t>Strengths</w:t>
            </w:r>
          </w:p>
        </w:tc>
        <w:tc>
          <w:tcPr>
            <w:tcW w:w="11906" w:type="dxa"/>
          </w:tcPr>
          <w:p w14:paraId="45D16FAD" w14:textId="77777777" w:rsidR="00DB19F0" w:rsidRDefault="009D1C45">
            <w:r>
              <w:rPr>
                <w:sz w:val="17"/>
              </w:rPr>
              <w:br/>
            </w:r>
            <w:r>
              <w:rPr>
                <w:sz w:val="17"/>
              </w:rPr>
              <w:br/>
            </w:r>
          </w:p>
        </w:tc>
      </w:tr>
      <w:tr w:rsidR="00DB19F0" w14:paraId="7E7E9E1E" w14:textId="77777777">
        <w:trPr>
          <w:jc w:val="center"/>
        </w:trPr>
        <w:tc>
          <w:tcPr>
            <w:tcW w:w="2835" w:type="dxa"/>
            <w:shd w:val="clear" w:color="auto" w:fill="EAF4FB"/>
          </w:tcPr>
          <w:p w14:paraId="7DCA46AA" w14:textId="77777777" w:rsidR="00DB19F0" w:rsidRDefault="009D1C45">
            <w:r>
              <w:rPr>
                <w:b/>
                <w:color w:val="0B355D"/>
                <w:sz w:val="17"/>
              </w:rPr>
              <w:lastRenderedPageBreak/>
              <w:t>Weaknesses / shortcomings</w:t>
            </w:r>
          </w:p>
        </w:tc>
        <w:tc>
          <w:tcPr>
            <w:tcW w:w="11906" w:type="dxa"/>
          </w:tcPr>
          <w:p w14:paraId="5405D30E" w14:textId="77777777" w:rsidR="00DB19F0" w:rsidRDefault="009D1C45">
            <w:r>
              <w:rPr>
                <w:sz w:val="17"/>
              </w:rPr>
              <w:br/>
            </w:r>
            <w:r>
              <w:rPr>
                <w:sz w:val="17"/>
              </w:rPr>
              <w:br/>
            </w:r>
          </w:p>
        </w:tc>
      </w:tr>
      <w:tr w:rsidR="00DB19F0" w14:paraId="69F5B053" w14:textId="77777777">
        <w:trPr>
          <w:jc w:val="center"/>
        </w:trPr>
        <w:tc>
          <w:tcPr>
            <w:tcW w:w="2835" w:type="dxa"/>
            <w:shd w:val="clear" w:color="auto" w:fill="EAF4FB"/>
          </w:tcPr>
          <w:p w14:paraId="5A84E387" w14:textId="77777777" w:rsidR="00DB19F0" w:rsidRDefault="009D1C45">
            <w:r>
              <w:rPr>
                <w:b/>
                <w:color w:val="0B355D"/>
                <w:sz w:val="17"/>
              </w:rPr>
              <w:t>Actionable recommendations</w:t>
            </w:r>
          </w:p>
        </w:tc>
        <w:tc>
          <w:tcPr>
            <w:tcW w:w="11906" w:type="dxa"/>
          </w:tcPr>
          <w:p w14:paraId="37198AFC" w14:textId="77777777" w:rsidR="00DB19F0" w:rsidRDefault="009D1C45">
            <w:r>
              <w:rPr>
                <w:sz w:val="17"/>
              </w:rPr>
              <w:br/>
            </w:r>
            <w:r>
              <w:rPr>
                <w:sz w:val="17"/>
              </w:rPr>
              <w:br/>
            </w:r>
          </w:p>
        </w:tc>
      </w:tr>
    </w:tbl>
    <w:p w14:paraId="117A44A2" w14:textId="77777777" w:rsidR="00DB19F0" w:rsidRDefault="00DB19F0"/>
    <w:p w14:paraId="1AA7C495" w14:textId="77777777" w:rsidR="00DB19F0" w:rsidRDefault="009D1C45">
      <w:pPr>
        <w:pStyle w:val="Balk2"/>
      </w:pPr>
      <w:r>
        <w:t>7. Additional information on security screening</w:t>
      </w:r>
    </w:p>
    <w:p w14:paraId="3B640614" w14:textId="77777777" w:rsidR="00763DB6" w:rsidRDefault="00763DB6" w:rsidP="00763DB6"/>
    <w:p w14:paraId="05396067" w14:textId="77777777" w:rsidR="00763DB6" w:rsidRDefault="00763DB6" w:rsidP="00763DB6">
      <w:r>
        <w:t>Are security issues, restricted information, misuse potential, dual-use issues or EU classified information concerns addressed where relevant?</w:t>
      </w:r>
    </w:p>
    <w:p w14:paraId="0533FD81" w14:textId="77777777" w:rsidR="00763DB6" w:rsidRDefault="00763DB6" w:rsidP="00763DB6">
      <w:r>
        <w:t>Is the security information consistent with the methodology, data, partners and Part A declarations?</w:t>
      </w:r>
    </w:p>
    <w:p w14:paraId="3E0DC7D6" w14:textId="3690E62D" w:rsidR="00763DB6" w:rsidRPr="00763DB6" w:rsidRDefault="00763DB6" w:rsidP="00763DB6">
      <w:r>
        <w:t xml:space="preserve">Are safeguards, access restrictions, </w:t>
      </w:r>
      <w:proofErr w:type="spellStart"/>
      <w:r>
        <w:t>authorisations</w:t>
      </w:r>
      <w:proofErr w:type="spellEnd"/>
      <w:r>
        <w:t xml:space="preserve"> or compliance measures specific and credible?</w:t>
      </w:r>
    </w:p>
    <w:p w14:paraId="70AE45A5" w14:textId="77777777" w:rsidR="00DB19F0" w:rsidRDefault="00DB19F0"/>
    <w:tbl>
      <w:tblPr>
        <w:tblW w:w="0" w:type="auto"/>
        <w:jc w:val="center"/>
        <w:tblBorders>
          <w:top w:val="single" w:sz="4" w:space="0" w:color="C9D3DF"/>
          <w:left w:val="single" w:sz="4" w:space="0" w:color="C9D3DF"/>
          <w:bottom w:val="single" w:sz="4" w:space="0" w:color="C9D3DF"/>
          <w:right w:val="single" w:sz="4" w:space="0" w:color="C9D3DF"/>
          <w:insideH w:val="single" w:sz="4" w:space="0" w:color="C9D3DF"/>
          <w:insideV w:val="single" w:sz="4" w:space="0" w:color="C9D3DF"/>
        </w:tblBorders>
        <w:tblLayout w:type="fixed"/>
        <w:tblLook w:val="04A0" w:firstRow="1" w:lastRow="0" w:firstColumn="1" w:lastColumn="0" w:noHBand="0" w:noVBand="1"/>
      </w:tblPr>
      <w:tblGrid>
        <w:gridCol w:w="2835"/>
        <w:gridCol w:w="11906"/>
      </w:tblGrid>
      <w:tr w:rsidR="00DB19F0" w14:paraId="500075AB" w14:textId="77777777">
        <w:trPr>
          <w:jc w:val="center"/>
        </w:trPr>
        <w:tc>
          <w:tcPr>
            <w:tcW w:w="2835" w:type="dxa"/>
            <w:shd w:val="clear" w:color="auto" w:fill="EAF4FB"/>
          </w:tcPr>
          <w:p w14:paraId="68B2C5BF" w14:textId="77777777" w:rsidR="00DB19F0" w:rsidRDefault="009D1C45">
            <w:r>
              <w:rPr>
                <w:b/>
                <w:color w:val="0B355D"/>
                <w:sz w:val="17"/>
              </w:rPr>
              <w:t>Strengths</w:t>
            </w:r>
          </w:p>
        </w:tc>
        <w:tc>
          <w:tcPr>
            <w:tcW w:w="11906" w:type="dxa"/>
          </w:tcPr>
          <w:p w14:paraId="2D592580" w14:textId="77777777" w:rsidR="00DB19F0" w:rsidRDefault="009D1C45">
            <w:r>
              <w:rPr>
                <w:sz w:val="17"/>
              </w:rPr>
              <w:br/>
            </w:r>
            <w:r>
              <w:rPr>
                <w:sz w:val="17"/>
              </w:rPr>
              <w:br/>
            </w:r>
          </w:p>
        </w:tc>
      </w:tr>
      <w:tr w:rsidR="00DB19F0" w14:paraId="3A15385D" w14:textId="77777777">
        <w:trPr>
          <w:jc w:val="center"/>
        </w:trPr>
        <w:tc>
          <w:tcPr>
            <w:tcW w:w="2835" w:type="dxa"/>
            <w:shd w:val="clear" w:color="auto" w:fill="EAF4FB"/>
          </w:tcPr>
          <w:p w14:paraId="3CAEF69D" w14:textId="77777777" w:rsidR="00DB19F0" w:rsidRDefault="009D1C45">
            <w:r>
              <w:rPr>
                <w:b/>
                <w:color w:val="0B355D"/>
                <w:sz w:val="17"/>
              </w:rPr>
              <w:t>Weaknesses / shortcomings</w:t>
            </w:r>
          </w:p>
        </w:tc>
        <w:tc>
          <w:tcPr>
            <w:tcW w:w="11906" w:type="dxa"/>
          </w:tcPr>
          <w:p w14:paraId="1F37C88B" w14:textId="77777777" w:rsidR="00DB19F0" w:rsidRDefault="009D1C45">
            <w:r>
              <w:rPr>
                <w:sz w:val="17"/>
              </w:rPr>
              <w:br/>
            </w:r>
            <w:r>
              <w:rPr>
                <w:sz w:val="17"/>
              </w:rPr>
              <w:br/>
            </w:r>
          </w:p>
        </w:tc>
      </w:tr>
      <w:tr w:rsidR="00DB19F0" w14:paraId="2DAFCA2D" w14:textId="77777777">
        <w:trPr>
          <w:jc w:val="center"/>
        </w:trPr>
        <w:tc>
          <w:tcPr>
            <w:tcW w:w="2835" w:type="dxa"/>
            <w:shd w:val="clear" w:color="auto" w:fill="EAF4FB"/>
          </w:tcPr>
          <w:p w14:paraId="5B2026A5" w14:textId="77777777" w:rsidR="00DB19F0" w:rsidRDefault="009D1C45">
            <w:r>
              <w:rPr>
                <w:b/>
                <w:color w:val="0B355D"/>
                <w:sz w:val="17"/>
              </w:rPr>
              <w:t>Actionable recommendations</w:t>
            </w:r>
          </w:p>
        </w:tc>
        <w:tc>
          <w:tcPr>
            <w:tcW w:w="11906" w:type="dxa"/>
          </w:tcPr>
          <w:p w14:paraId="7B776021" w14:textId="77777777" w:rsidR="00DB19F0" w:rsidRDefault="009D1C45">
            <w:r>
              <w:rPr>
                <w:sz w:val="17"/>
              </w:rPr>
              <w:br/>
            </w:r>
            <w:r>
              <w:rPr>
                <w:sz w:val="17"/>
              </w:rPr>
              <w:br/>
            </w:r>
          </w:p>
        </w:tc>
      </w:tr>
    </w:tbl>
    <w:p w14:paraId="71C1704E" w14:textId="15A6860D" w:rsidR="00DB19F0" w:rsidRDefault="00DB19F0" w:rsidP="003A4737">
      <w:pPr>
        <w:pStyle w:val="Balk2"/>
      </w:pPr>
    </w:p>
    <w:p w14:paraId="75A3B0A0" w14:textId="77777777" w:rsidR="00DB19F0" w:rsidRDefault="009D1C45">
      <w:r>
        <w:rPr>
          <w:i/>
          <w:color w:val="333333"/>
          <w:sz w:val="18"/>
        </w:rPr>
        <w:t>Reviewer closing note: Please ensure that every identified weakness is accompanied by a concrete recommendation. Comments should be specific enough for the applicant to revise the proposal directly.</w:t>
      </w:r>
    </w:p>
    <w:sectPr w:rsidR="00DB19F0" w:rsidSect="000E15BC">
      <w:headerReference w:type="default" r:id="rId8"/>
      <w:footerReference w:type="default" r:id="rId9"/>
      <w:pgSz w:w="16838" w:h="11906" w:orient="landscape"/>
      <w:pgMar w:top="794" w:right="737" w:bottom="794" w:left="737"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8F7B" w14:textId="77777777" w:rsidR="00606278" w:rsidRDefault="00606278">
      <w:pPr>
        <w:spacing w:after="0" w:line="240" w:lineRule="auto"/>
      </w:pPr>
      <w:r>
        <w:separator/>
      </w:r>
    </w:p>
  </w:endnote>
  <w:endnote w:type="continuationSeparator" w:id="0">
    <w:p w14:paraId="320CFC43" w14:textId="77777777" w:rsidR="00606278" w:rsidRDefault="0060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5369" w14:textId="1321327B" w:rsidR="00DB19F0" w:rsidRDefault="009D1C45">
    <w:pPr>
      <w:pStyle w:val="SmallNote"/>
      <w:jc w:val="right"/>
    </w:pPr>
    <w:r>
      <w:t xml:space="preserve">Page </w:t>
    </w:r>
    <w:r>
      <w:fldChar w:fldCharType="begin"/>
    </w:r>
    <w:r>
      <w:instrText>PAGE</w:instrText>
    </w:r>
    <w:r>
      <w:fldChar w:fldCharType="separate"/>
    </w:r>
    <w:r w:rsidR="006D1659">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338D" w14:textId="77777777" w:rsidR="00606278" w:rsidRDefault="00606278">
      <w:pPr>
        <w:spacing w:after="0" w:line="240" w:lineRule="auto"/>
      </w:pPr>
      <w:r>
        <w:separator/>
      </w:r>
    </w:p>
  </w:footnote>
  <w:footnote w:type="continuationSeparator" w:id="0">
    <w:p w14:paraId="0AF7F974" w14:textId="77777777" w:rsidR="00606278" w:rsidRDefault="0060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01C03" w14:textId="77777777" w:rsidR="00DB19F0" w:rsidRDefault="009D1C45">
    <w:pPr>
      <w:pStyle w:val="SmallNote"/>
      <w:jc w:val="right"/>
    </w:pPr>
    <w:r>
      <w:t>MSCA Postdoctoral Fellowships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7CCF"/>
    <w:rsid w:val="0006063C"/>
    <w:rsid w:val="000E15BC"/>
    <w:rsid w:val="000F6B52"/>
    <w:rsid w:val="0015074B"/>
    <w:rsid w:val="001F7156"/>
    <w:rsid w:val="002116B3"/>
    <w:rsid w:val="0029639D"/>
    <w:rsid w:val="002C3842"/>
    <w:rsid w:val="002F1EFB"/>
    <w:rsid w:val="00326F90"/>
    <w:rsid w:val="003A4737"/>
    <w:rsid w:val="003D7EFF"/>
    <w:rsid w:val="00420FB0"/>
    <w:rsid w:val="00433479"/>
    <w:rsid w:val="00444B03"/>
    <w:rsid w:val="004616B0"/>
    <w:rsid w:val="00543EA5"/>
    <w:rsid w:val="005E777D"/>
    <w:rsid w:val="00606278"/>
    <w:rsid w:val="00634DF6"/>
    <w:rsid w:val="006919EC"/>
    <w:rsid w:val="006D1659"/>
    <w:rsid w:val="006F346F"/>
    <w:rsid w:val="006F4521"/>
    <w:rsid w:val="007617D8"/>
    <w:rsid w:val="00763DB6"/>
    <w:rsid w:val="008B23F1"/>
    <w:rsid w:val="00945DD7"/>
    <w:rsid w:val="009D1C45"/>
    <w:rsid w:val="009E1131"/>
    <w:rsid w:val="00AA1D8D"/>
    <w:rsid w:val="00AA7890"/>
    <w:rsid w:val="00AB1CBB"/>
    <w:rsid w:val="00AC71EA"/>
    <w:rsid w:val="00B47730"/>
    <w:rsid w:val="00B97FC1"/>
    <w:rsid w:val="00CB0664"/>
    <w:rsid w:val="00D46578"/>
    <w:rsid w:val="00D92743"/>
    <w:rsid w:val="00DB19F0"/>
    <w:rsid w:val="00DC433A"/>
    <w:rsid w:val="00E24F6C"/>
    <w:rsid w:val="00E706C4"/>
    <w:rsid w:val="00F132B2"/>
    <w:rsid w:val="00F37B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1D0AB"/>
  <w14:defaultImageDpi w14:val="300"/>
  <w15:docId w15:val="{E5BE3763-3C69-41D8-9936-8C8E52CC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19"/>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0B355D"/>
      <w:sz w:val="30"/>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0B355D"/>
      <w:sz w:val="25"/>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0B355D"/>
      <w:sz w:val="2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B355D"/>
      <w:spacing w:val="5"/>
      <w:kern w:val="28"/>
      <w:sz w:val="40"/>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eastAsia="Arial" w:hAnsi="Arial"/>
      <w:color w:val="333333"/>
      <w:sz w:val="17"/>
    </w:rPr>
  </w:style>
  <w:style w:type="paragraph" w:styleId="BalonMetni">
    <w:name w:val="Balloon Text"/>
    <w:basedOn w:val="Normal"/>
    <w:link w:val="BalonMetniChar"/>
    <w:uiPriority w:val="99"/>
    <w:semiHidden/>
    <w:unhideWhenUsed/>
    <w:rsid w:val="006D16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165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4426">
      <w:bodyDiv w:val="1"/>
      <w:marLeft w:val="0"/>
      <w:marRight w:val="0"/>
      <w:marTop w:val="0"/>
      <w:marBottom w:val="0"/>
      <w:divBdr>
        <w:top w:val="none" w:sz="0" w:space="0" w:color="auto"/>
        <w:left w:val="none" w:sz="0" w:space="0" w:color="auto"/>
        <w:bottom w:val="none" w:sz="0" w:space="0" w:color="auto"/>
        <w:right w:val="none" w:sz="0" w:space="0" w:color="auto"/>
      </w:divBdr>
    </w:div>
    <w:div w:id="1664508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6F49-D0AC-4163-8D7E-12D9DE5E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3392</Words>
  <Characters>19339</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Uysal</dc:creator>
  <cp:keywords/>
  <dc:description>generated by python-docx</dc:description>
  <cp:lastModifiedBy>Gokce Uysal</cp:lastModifiedBy>
  <cp:revision>3</cp:revision>
  <dcterms:created xsi:type="dcterms:W3CDTF">2026-06-29T06:18:00Z</dcterms:created>
  <dcterms:modified xsi:type="dcterms:W3CDTF">2026-06-30T06:16:00Z</dcterms:modified>
  <cp:category/>
</cp:coreProperties>
</file>